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E6E" w:rsidRPr="00FA0C9C" w:rsidRDefault="00D646EF" w:rsidP="002A3B4F">
      <w:pPr>
        <w:spacing w:line="276" w:lineRule="auto"/>
        <w:jc w:val="center"/>
        <w:rPr>
          <w:rFonts w:ascii="Arial" w:hAnsi="Arial" w:cs="Arial"/>
          <w:szCs w:val="22"/>
        </w:rPr>
      </w:pPr>
      <w:r>
        <w:rPr>
          <w:rFonts w:ascii="Arial" w:hAnsi="Arial" w:cs="Arial"/>
          <w:szCs w:val="22"/>
        </w:rPr>
        <w:t>WZÓR</w:t>
      </w:r>
    </w:p>
    <w:p w:rsidR="00FF32E9" w:rsidRPr="00FA0C9C" w:rsidRDefault="00FF32E9" w:rsidP="00EE771B">
      <w:pPr>
        <w:pStyle w:val="Tytu"/>
        <w:jc w:val="right"/>
        <w:rPr>
          <w:rFonts w:ascii="Arial" w:hAnsi="Arial" w:cs="Arial"/>
          <w:b w:val="0"/>
          <w:sz w:val="22"/>
          <w:szCs w:val="22"/>
        </w:rPr>
      </w:pPr>
    </w:p>
    <w:p w:rsidR="00EE771B" w:rsidRPr="00FA0C9C" w:rsidRDefault="00EE771B" w:rsidP="00EE771B">
      <w:pPr>
        <w:pStyle w:val="Tytu"/>
        <w:jc w:val="right"/>
        <w:rPr>
          <w:rFonts w:ascii="Arial" w:hAnsi="Arial" w:cs="Arial"/>
          <w:b w:val="0"/>
          <w:sz w:val="22"/>
          <w:szCs w:val="22"/>
        </w:rPr>
      </w:pPr>
      <w:r w:rsidRPr="00FA0C9C">
        <w:rPr>
          <w:rFonts w:ascii="Arial" w:hAnsi="Arial" w:cs="Arial"/>
          <w:b w:val="0"/>
          <w:sz w:val="22"/>
          <w:szCs w:val="22"/>
        </w:rPr>
        <w:t>Egz. nr ……</w:t>
      </w:r>
    </w:p>
    <w:p w:rsidR="00687C00" w:rsidRPr="00FA0C9C" w:rsidRDefault="00D577F1" w:rsidP="00D577F1">
      <w:pPr>
        <w:pStyle w:val="Tytu"/>
        <w:rPr>
          <w:rFonts w:ascii="Arial" w:hAnsi="Arial" w:cs="Arial"/>
          <w:bCs w:val="0"/>
          <w:sz w:val="22"/>
          <w:szCs w:val="22"/>
        </w:rPr>
      </w:pPr>
      <w:r w:rsidRPr="00FA0C9C">
        <w:rPr>
          <w:rFonts w:ascii="Arial" w:hAnsi="Arial" w:cs="Arial"/>
          <w:sz w:val="22"/>
          <w:szCs w:val="22"/>
        </w:rPr>
        <w:t xml:space="preserve">UMOWA Nr </w:t>
      </w:r>
      <w:r w:rsidRPr="00FA0C9C">
        <w:rPr>
          <w:rFonts w:ascii="Arial" w:hAnsi="Arial" w:cs="Arial"/>
          <w:bCs w:val="0"/>
          <w:sz w:val="22"/>
          <w:szCs w:val="22"/>
        </w:rPr>
        <w:t>……</w:t>
      </w:r>
      <w:r w:rsidR="00D4465F" w:rsidRPr="00FA0C9C">
        <w:rPr>
          <w:rFonts w:ascii="Arial" w:hAnsi="Arial" w:cs="Arial"/>
          <w:bCs w:val="0"/>
          <w:sz w:val="22"/>
          <w:szCs w:val="22"/>
        </w:rPr>
        <w:t xml:space="preserve">   /U/17/20</w:t>
      </w:r>
      <w:r w:rsidR="006945D4" w:rsidRPr="00FA0C9C">
        <w:rPr>
          <w:rFonts w:ascii="Arial" w:hAnsi="Arial" w:cs="Arial"/>
          <w:bCs w:val="0"/>
          <w:sz w:val="22"/>
          <w:szCs w:val="22"/>
        </w:rPr>
        <w:t>2</w:t>
      </w:r>
      <w:r w:rsidR="008963AC">
        <w:rPr>
          <w:rFonts w:ascii="Arial" w:hAnsi="Arial" w:cs="Arial"/>
          <w:bCs w:val="0"/>
          <w:sz w:val="22"/>
          <w:szCs w:val="22"/>
        </w:rPr>
        <w:t>5</w:t>
      </w:r>
    </w:p>
    <w:p w:rsidR="00D577F1" w:rsidRPr="00FA0C9C" w:rsidRDefault="00D577F1" w:rsidP="00687C00">
      <w:pPr>
        <w:pStyle w:val="Tytu"/>
        <w:jc w:val="left"/>
        <w:rPr>
          <w:rFonts w:ascii="Arial" w:hAnsi="Arial" w:cs="Arial"/>
          <w:bCs w:val="0"/>
          <w:sz w:val="22"/>
          <w:szCs w:val="22"/>
        </w:rPr>
      </w:pPr>
      <w:r w:rsidRPr="00FA0C9C">
        <w:rPr>
          <w:rFonts w:ascii="Arial" w:hAnsi="Arial" w:cs="Arial"/>
          <w:bCs w:val="0"/>
          <w:sz w:val="22"/>
          <w:szCs w:val="22"/>
        </w:rPr>
        <w:t xml:space="preserve"> </w:t>
      </w:r>
    </w:p>
    <w:p w:rsidR="007346A8" w:rsidRPr="00FA0C9C" w:rsidRDefault="007346A8" w:rsidP="00D577F1">
      <w:pPr>
        <w:pStyle w:val="Tytu"/>
        <w:rPr>
          <w:rFonts w:ascii="Arial" w:hAnsi="Arial" w:cs="Arial"/>
          <w:bCs w:val="0"/>
          <w:sz w:val="22"/>
          <w:szCs w:val="22"/>
        </w:rPr>
      </w:pPr>
    </w:p>
    <w:p w:rsidR="007346A8" w:rsidRPr="00FA0C9C" w:rsidRDefault="007346A8" w:rsidP="007346A8">
      <w:pPr>
        <w:widowControl w:val="0"/>
        <w:tabs>
          <w:tab w:val="left" w:pos="8647"/>
        </w:tabs>
        <w:autoSpaceDE w:val="0"/>
        <w:autoSpaceDN w:val="0"/>
        <w:adjustRightInd w:val="0"/>
        <w:ind w:right="425"/>
        <w:jc w:val="center"/>
        <w:rPr>
          <w:rFonts w:ascii="Arial" w:hAnsi="Arial" w:cs="Arial"/>
          <w:szCs w:val="22"/>
        </w:rPr>
      </w:pPr>
      <w:r w:rsidRPr="00FA0C9C">
        <w:rPr>
          <w:rFonts w:ascii="Arial" w:hAnsi="Arial" w:cs="Arial"/>
          <w:szCs w:val="22"/>
        </w:rPr>
        <w:t>na prowadzenie szkoleń</w:t>
      </w:r>
      <w:r w:rsidR="00272EDA" w:rsidRPr="00FA0C9C">
        <w:rPr>
          <w:rFonts w:ascii="Arial" w:hAnsi="Arial" w:cs="Arial"/>
          <w:szCs w:val="22"/>
        </w:rPr>
        <w:t xml:space="preserve"> okresowych z</w:t>
      </w:r>
      <w:r w:rsidRPr="00FA0C9C">
        <w:rPr>
          <w:rFonts w:ascii="Arial" w:hAnsi="Arial" w:cs="Arial"/>
          <w:szCs w:val="22"/>
        </w:rPr>
        <w:t xml:space="preserve"> BHP dla żołnierzy i pracowników </w:t>
      </w:r>
      <w:r w:rsidR="00F218F4" w:rsidRPr="00FA0C9C">
        <w:rPr>
          <w:rFonts w:ascii="Arial" w:hAnsi="Arial" w:cs="Arial"/>
          <w:szCs w:val="22"/>
        </w:rPr>
        <w:t>Resortu Obrony Narodowej</w:t>
      </w:r>
      <w:r w:rsidRPr="00FA0C9C">
        <w:rPr>
          <w:rFonts w:ascii="Arial" w:hAnsi="Arial" w:cs="Arial"/>
          <w:szCs w:val="22"/>
        </w:rPr>
        <w:t xml:space="preserve"> </w:t>
      </w:r>
      <w:r w:rsidRPr="00FA0C9C">
        <w:rPr>
          <w:rFonts w:ascii="Arial" w:hAnsi="Arial" w:cs="Arial"/>
          <w:szCs w:val="22"/>
        </w:rPr>
        <w:br/>
        <w:t xml:space="preserve"> </w:t>
      </w:r>
      <w:r w:rsidR="00D1339A" w:rsidRPr="00FA0C9C">
        <w:rPr>
          <w:rFonts w:ascii="Arial" w:hAnsi="Arial" w:cs="Arial"/>
          <w:szCs w:val="22"/>
        </w:rPr>
        <w:t xml:space="preserve">z </w:t>
      </w:r>
      <w:r w:rsidRPr="00FA0C9C">
        <w:rPr>
          <w:rFonts w:ascii="Arial" w:hAnsi="Arial" w:cs="Arial"/>
          <w:szCs w:val="22"/>
        </w:rPr>
        <w:t xml:space="preserve">jednostek oraz instytucji </w:t>
      </w:r>
      <w:r w:rsidR="00BF41D4" w:rsidRPr="00FA0C9C">
        <w:rPr>
          <w:rFonts w:ascii="Arial" w:hAnsi="Arial" w:cs="Arial"/>
          <w:szCs w:val="22"/>
        </w:rPr>
        <w:t xml:space="preserve">będących na zaopatrzeniu </w:t>
      </w:r>
      <w:r w:rsidRPr="00FA0C9C">
        <w:rPr>
          <w:rFonts w:ascii="Arial" w:hAnsi="Arial" w:cs="Arial"/>
          <w:szCs w:val="22"/>
        </w:rPr>
        <w:t>35 WOG</w:t>
      </w:r>
      <w:r w:rsidR="00FA0C9C">
        <w:rPr>
          <w:rFonts w:ascii="Arial" w:hAnsi="Arial" w:cs="Arial"/>
          <w:szCs w:val="22"/>
        </w:rPr>
        <w:t xml:space="preserve"> – 202</w:t>
      </w:r>
      <w:r w:rsidR="00D46534">
        <w:rPr>
          <w:rFonts w:ascii="Arial" w:hAnsi="Arial" w:cs="Arial"/>
          <w:szCs w:val="22"/>
        </w:rPr>
        <w:t>5</w:t>
      </w:r>
      <w:r w:rsidR="00C113A7" w:rsidRPr="00FA0C9C">
        <w:rPr>
          <w:rFonts w:ascii="Arial" w:hAnsi="Arial" w:cs="Arial"/>
          <w:szCs w:val="22"/>
        </w:rPr>
        <w:t xml:space="preserve"> rok</w:t>
      </w:r>
      <w:r w:rsidRPr="00FA0C9C">
        <w:rPr>
          <w:rFonts w:ascii="Arial" w:hAnsi="Arial" w:cs="Arial"/>
          <w:szCs w:val="22"/>
        </w:rPr>
        <w:t>.</w:t>
      </w:r>
    </w:p>
    <w:p w:rsidR="007346A8" w:rsidRPr="00FA0C9C" w:rsidRDefault="007346A8" w:rsidP="00D577F1">
      <w:pPr>
        <w:pStyle w:val="Tytu"/>
        <w:rPr>
          <w:rFonts w:ascii="Arial" w:hAnsi="Arial" w:cs="Arial"/>
          <w:sz w:val="22"/>
          <w:szCs w:val="22"/>
        </w:rPr>
      </w:pPr>
    </w:p>
    <w:p w:rsidR="00D577F1" w:rsidRPr="00FA0C9C" w:rsidRDefault="00D577F1" w:rsidP="00D577F1">
      <w:pPr>
        <w:pStyle w:val="Nagwek"/>
        <w:tabs>
          <w:tab w:val="clear" w:pos="4536"/>
          <w:tab w:val="clear" w:pos="9072"/>
        </w:tabs>
        <w:rPr>
          <w:rFonts w:ascii="Arial" w:hAnsi="Arial" w:cs="Arial"/>
          <w:sz w:val="22"/>
          <w:szCs w:val="22"/>
          <w:lang w:val="pl-PL"/>
        </w:rPr>
      </w:pPr>
    </w:p>
    <w:p w:rsidR="007346A8" w:rsidRPr="00FA0C9C" w:rsidRDefault="007346A8" w:rsidP="00687C00">
      <w:pPr>
        <w:spacing w:line="360" w:lineRule="auto"/>
        <w:jc w:val="both"/>
        <w:rPr>
          <w:rFonts w:ascii="Arial" w:hAnsi="Arial" w:cs="Arial"/>
          <w:b w:val="0"/>
          <w:szCs w:val="22"/>
        </w:rPr>
      </w:pPr>
      <w:r w:rsidRPr="00FA0C9C">
        <w:rPr>
          <w:rFonts w:ascii="Arial" w:hAnsi="Arial" w:cs="Arial"/>
          <w:b w:val="0"/>
          <w:szCs w:val="22"/>
        </w:rPr>
        <w:t>zawarta w dniu …………….. w Rząsce  pomiędzy:</w:t>
      </w:r>
    </w:p>
    <w:p w:rsidR="002E1B5C" w:rsidRPr="00FA0C9C" w:rsidRDefault="003A08AC" w:rsidP="002E1B5C">
      <w:pPr>
        <w:spacing w:line="360" w:lineRule="auto"/>
        <w:jc w:val="both"/>
        <w:rPr>
          <w:rFonts w:ascii="Arial" w:hAnsi="Arial" w:cs="Arial"/>
          <w:b w:val="0"/>
          <w:szCs w:val="22"/>
        </w:rPr>
      </w:pPr>
      <w:r>
        <w:rPr>
          <w:rFonts w:ascii="Arial" w:hAnsi="Arial" w:cs="Arial"/>
          <w:szCs w:val="22"/>
        </w:rPr>
        <w:t xml:space="preserve">Skarbem Państwa - </w:t>
      </w:r>
      <w:r w:rsidR="002E1B5C" w:rsidRPr="00FA0C9C">
        <w:rPr>
          <w:rFonts w:ascii="Arial" w:hAnsi="Arial" w:cs="Arial"/>
          <w:szCs w:val="22"/>
        </w:rPr>
        <w:t>35 Wojskowym Oddziałem Gospodarczym</w:t>
      </w:r>
      <w:r w:rsidR="002E1B5C" w:rsidRPr="00FA0C9C">
        <w:rPr>
          <w:rFonts w:ascii="Arial" w:hAnsi="Arial" w:cs="Arial"/>
          <w:b w:val="0"/>
          <w:szCs w:val="22"/>
        </w:rPr>
        <w:t xml:space="preserve"> z  siedzibą w </w:t>
      </w:r>
      <w:r>
        <w:rPr>
          <w:rFonts w:ascii="Arial" w:hAnsi="Arial" w:cs="Arial"/>
          <w:b w:val="0"/>
          <w:szCs w:val="22"/>
        </w:rPr>
        <w:t>Krakowie</w:t>
      </w:r>
      <w:r w:rsidR="002E1B5C" w:rsidRPr="00FA0C9C">
        <w:rPr>
          <w:rFonts w:ascii="Arial" w:hAnsi="Arial" w:cs="Arial"/>
          <w:b w:val="0"/>
          <w:szCs w:val="22"/>
        </w:rPr>
        <w:t xml:space="preserve">, </w:t>
      </w:r>
      <w:r>
        <w:rPr>
          <w:rFonts w:ascii="Arial" w:hAnsi="Arial" w:cs="Arial"/>
          <w:b w:val="0"/>
          <w:szCs w:val="22"/>
        </w:rPr>
        <w:t xml:space="preserve">Rząska, </w:t>
      </w:r>
      <w:r w:rsidR="002E1B5C" w:rsidRPr="00FA0C9C">
        <w:rPr>
          <w:rFonts w:ascii="Arial" w:hAnsi="Arial" w:cs="Arial"/>
          <w:b w:val="0"/>
          <w:szCs w:val="22"/>
        </w:rPr>
        <w:t xml:space="preserve">ul. Krakowska </w:t>
      </w:r>
      <w:r>
        <w:rPr>
          <w:rFonts w:ascii="Arial" w:hAnsi="Arial" w:cs="Arial"/>
          <w:b w:val="0"/>
          <w:szCs w:val="22"/>
        </w:rPr>
        <w:t>1</w:t>
      </w:r>
      <w:r w:rsidR="002E1B5C" w:rsidRPr="00FA0C9C">
        <w:rPr>
          <w:rFonts w:ascii="Arial" w:hAnsi="Arial" w:cs="Arial"/>
          <w:b w:val="0"/>
          <w:szCs w:val="22"/>
        </w:rPr>
        <w:t xml:space="preserve">, 30-901 Kraków, </w:t>
      </w:r>
      <w:r w:rsidR="004E5CF9" w:rsidRPr="004E5CF9">
        <w:rPr>
          <w:rFonts w:ascii="Arial" w:hAnsi="Arial" w:cs="Arial"/>
          <w:b w:val="0"/>
          <w:szCs w:val="22"/>
        </w:rPr>
        <w:t>posiadającym numerem NIP</w:t>
      </w:r>
      <w:r w:rsidR="004E5CF9">
        <w:rPr>
          <w:rFonts w:ascii="Arial" w:hAnsi="Arial" w:cs="Arial"/>
          <w:szCs w:val="22"/>
        </w:rPr>
        <w:t xml:space="preserve"> </w:t>
      </w:r>
      <w:r w:rsidR="002E1B5C" w:rsidRPr="00FA0C9C">
        <w:rPr>
          <w:rFonts w:ascii="Arial" w:hAnsi="Arial" w:cs="Arial"/>
          <w:b w:val="0"/>
          <w:szCs w:val="22"/>
        </w:rPr>
        <w:t>513-02-22-434 oraz REGON 121506645, reprezentowaną przez:</w:t>
      </w:r>
    </w:p>
    <w:p w:rsidR="002E1B5C" w:rsidRPr="00FA0C9C" w:rsidRDefault="002E1B5C" w:rsidP="002E1B5C">
      <w:pPr>
        <w:spacing w:line="360" w:lineRule="auto"/>
        <w:jc w:val="both"/>
        <w:rPr>
          <w:rFonts w:ascii="Arial" w:hAnsi="Arial" w:cs="Arial"/>
          <w:b w:val="0"/>
          <w:szCs w:val="22"/>
        </w:rPr>
      </w:pPr>
      <w:r w:rsidRPr="00FA0C9C">
        <w:rPr>
          <w:rFonts w:ascii="Arial" w:hAnsi="Arial" w:cs="Arial"/>
          <w:b w:val="0"/>
          <w:szCs w:val="22"/>
        </w:rPr>
        <w:t xml:space="preserve">KOMENDANTA 35 WOG – </w:t>
      </w:r>
      <w:r w:rsidR="00687C00" w:rsidRPr="00FA0C9C">
        <w:rPr>
          <w:rFonts w:ascii="Arial" w:hAnsi="Arial" w:cs="Arial"/>
          <w:b w:val="0"/>
          <w:szCs w:val="22"/>
        </w:rPr>
        <w:t>…………………………….</w:t>
      </w:r>
    </w:p>
    <w:p w:rsidR="002E1B5C" w:rsidRPr="00FA0C9C" w:rsidRDefault="001139DE" w:rsidP="002E1B5C">
      <w:pPr>
        <w:spacing w:line="360" w:lineRule="auto"/>
        <w:jc w:val="both"/>
        <w:rPr>
          <w:rFonts w:ascii="Arial" w:hAnsi="Arial" w:cs="Arial"/>
          <w:b w:val="0"/>
          <w:szCs w:val="22"/>
        </w:rPr>
      </w:pPr>
      <w:r w:rsidRPr="00FA0C9C">
        <w:rPr>
          <w:rFonts w:ascii="Arial" w:hAnsi="Arial" w:cs="Arial"/>
          <w:b w:val="0"/>
          <w:szCs w:val="22"/>
        </w:rPr>
        <w:t>z</w:t>
      </w:r>
      <w:r w:rsidR="002E1B5C" w:rsidRPr="00FA0C9C">
        <w:rPr>
          <w:rFonts w:ascii="Arial" w:hAnsi="Arial" w:cs="Arial"/>
          <w:b w:val="0"/>
          <w:szCs w:val="22"/>
        </w:rPr>
        <w:t>wan</w:t>
      </w:r>
      <w:r w:rsidRPr="00FA0C9C">
        <w:rPr>
          <w:rFonts w:ascii="Arial" w:hAnsi="Arial" w:cs="Arial"/>
          <w:b w:val="0"/>
          <w:szCs w:val="22"/>
        </w:rPr>
        <w:t xml:space="preserve">ym </w:t>
      </w:r>
      <w:r w:rsidR="002E1B5C" w:rsidRPr="00FA0C9C">
        <w:rPr>
          <w:rFonts w:ascii="Arial" w:hAnsi="Arial" w:cs="Arial"/>
          <w:b w:val="0"/>
          <w:szCs w:val="22"/>
        </w:rPr>
        <w:t xml:space="preserve">dalej </w:t>
      </w:r>
      <w:r w:rsidR="002E1B5C" w:rsidRPr="00FA0C9C">
        <w:rPr>
          <w:rFonts w:ascii="Arial" w:hAnsi="Arial" w:cs="Arial"/>
          <w:szCs w:val="22"/>
        </w:rPr>
        <w:t>„ZAMAWIAJĄCYM”,</w:t>
      </w:r>
    </w:p>
    <w:p w:rsidR="00687C00" w:rsidRPr="00FA0C9C" w:rsidRDefault="002E1B5C" w:rsidP="002E1B5C">
      <w:pPr>
        <w:spacing w:line="360" w:lineRule="auto"/>
        <w:jc w:val="both"/>
        <w:rPr>
          <w:rFonts w:ascii="Arial" w:hAnsi="Arial" w:cs="Arial"/>
          <w:b w:val="0"/>
          <w:szCs w:val="22"/>
        </w:rPr>
      </w:pPr>
      <w:r w:rsidRPr="00FA0C9C">
        <w:rPr>
          <w:rFonts w:ascii="Arial" w:hAnsi="Arial" w:cs="Arial"/>
          <w:b w:val="0"/>
          <w:szCs w:val="22"/>
        </w:rPr>
        <w:t>a</w:t>
      </w:r>
    </w:p>
    <w:p w:rsidR="002E1B5C" w:rsidRPr="00FA0C9C" w:rsidRDefault="00687C00" w:rsidP="002E1B5C">
      <w:pPr>
        <w:spacing w:line="360" w:lineRule="auto"/>
        <w:jc w:val="both"/>
        <w:rPr>
          <w:rFonts w:ascii="Arial" w:hAnsi="Arial" w:cs="Arial"/>
          <w:b w:val="0"/>
          <w:szCs w:val="22"/>
        </w:rPr>
      </w:pPr>
      <w:r w:rsidRPr="00FA0C9C">
        <w:rPr>
          <w:rFonts w:ascii="Arial" w:hAnsi="Arial" w:cs="Arial"/>
          <w:b w:val="0"/>
          <w:szCs w:val="22"/>
        </w:rPr>
        <w:t>……………………………………………………………………………………………………………</w:t>
      </w:r>
      <w:r w:rsidR="002E1B5C" w:rsidRPr="00FA0C9C">
        <w:rPr>
          <w:rFonts w:ascii="Arial" w:hAnsi="Arial" w:cs="Arial"/>
          <w:b w:val="0"/>
          <w:szCs w:val="22"/>
        </w:rPr>
        <w:t xml:space="preserve"> </w:t>
      </w:r>
    </w:p>
    <w:p w:rsidR="00F5390E" w:rsidRPr="00FA0C9C" w:rsidRDefault="00687C00" w:rsidP="00F5390E">
      <w:pPr>
        <w:spacing w:line="360" w:lineRule="auto"/>
        <w:jc w:val="both"/>
        <w:rPr>
          <w:rFonts w:ascii="Arial" w:hAnsi="Arial" w:cs="Arial"/>
          <w:b w:val="0"/>
          <w:szCs w:val="22"/>
        </w:rPr>
      </w:pPr>
      <w:r w:rsidRPr="00FA0C9C">
        <w:rPr>
          <w:rFonts w:ascii="Arial" w:hAnsi="Arial" w:cs="Arial"/>
          <w:b w:val="0"/>
          <w:szCs w:val="22"/>
        </w:rPr>
        <w:t>……………………………………………………………………………………………………………</w:t>
      </w:r>
      <w:r w:rsidR="00F5390E" w:rsidRPr="00FA0C9C">
        <w:rPr>
          <w:rFonts w:ascii="Arial" w:hAnsi="Arial" w:cs="Arial"/>
          <w:b w:val="0"/>
          <w:szCs w:val="22"/>
        </w:rPr>
        <w:t xml:space="preserve">z siedzibą w </w:t>
      </w:r>
      <w:r w:rsidRPr="00FA0C9C">
        <w:rPr>
          <w:rFonts w:ascii="Arial" w:hAnsi="Arial" w:cs="Arial"/>
          <w:b w:val="0"/>
          <w:szCs w:val="22"/>
        </w:rPr>
        <w:t>…………………………………………………………………………………………….</w:t>
      </w:r>
      <w:r w:rsidR="00F5390E" w:rsidRPr="00FA0C9C">
        <w:rPr>
          <w:rFonts w:ascii="Arial" w:hAnsi="Arial" w:cs="Arial"/>
          <w:b w:val="0"/>
          <w:szCs w:val="22"/>
        </w:rPr>
        <w:t xml:space="preserve"> </w:t>
      </w:r>
    </w:p>
    <w:p w:rsidR="00687C00" w:rsidRPr="00FA0C9C" w:rsidRDefault="00687C00" w:rsidP="00687C00">
      <w:pPr>
        <w:spacing w:line="360" w:lineRule="auto"/>
        <w:ind w:left="284" w:hanging="284"/>
        <w:rPr>
          <w:rFonts w:ascii="Arial" w:hAnsi="Arial" w:cs="Arial"/>
          <w:b w:val="0"/>
          <w:szCs w:val="22"/>
        </w:rPr>
      </w:pPr>
      <w:r w:rsidRPr="00FA0C9C">
        <w:rPr>
          <w:rFonts w:ascii="Arial" w:hAnsi="Arial" w:cs="Arial"/>
          <w:b w:val="0"/>
          <w:szCs w:val="22"/>
        </w:rPr>
        <w:t>wpisanym do KRS / CEIDG pod nr ………………………………………………………….,</w:t>
      </w:r>
    </w:p>
    <w:p w:rsidR="00687C00" w:rsidRPr="00FA0C9C" w:rsidRDefault="002A4DB7" w:rsidP="00687C00">
      <w:pPr>
        <w:spacing w:line="360" w:lineRule="auto"/>
        <w:ind w:left="284" w:hanging="284"/>
        <w:rPr>
          <w:rFonts w:ascii="Arial" w:hAnsi="Arial" w:cs="Arial"/>
          <w:b w:val="0"/>
          <w:szCs w:val="22"/>
        </w:rPr>
      </w:pPr>
      <w:r w:rsidRPr="004E5CF9">
        <w:rPr>
          <w:rFonts w:ascii="Arial" w:hAnsi="Arial" w:cs="Arial"/>
          <w:b w:val="0"/>
          <w:szCs w:val="22"/>
        </w:rPr>
        <w:t xml:space="preserve">posiadającym numerem </w:t>
      </w:r>
      <w:r w:rsidR="00687C00" w:rsidRPr="00FA0C9C">
        <w:rPr>
          <w:rFonts w:ascii="Arial" w:hAnsi="Arial" w:cs="Arial"/>
          <w:b w:val="0"/>
          <w:szCs w:val="22"/>
        </w:rPr>
        <w:t>NIP ……………………oraz Regon …………………………,</w:t>
      </w:r>
    </w:p>
    <w:p w:rsidR="00687C00" w:rsidRPr="00FA0C9C" w:rsidRDefault="00687C00" w:rsidP="00687C00">
      <w:pPr>
        <w:spacing w:line="360" w:lineRule="auto"/>
        <w:ind w:left="284" w:hanging="284"/>
        <w:jc w:val="both"/>
        <w:rPr>
          <w:rFonts w:ascii="Arial" w:hAnsi="Arial" w:cs="Arial"/>
          <w:szCs w:val="22"/>
        </w:rPr>
      </w:pPr>
      <w:r w:rsidRPr="00FA0C9C">
        <w:rPr>
          <w:rFonts w:ascii="Arial" w:hAnsi="Arial" w:cs="Arial"/>
          <w:b w:val="0"/>
          <w:szCs w:val="22"/>
        </w:rPr>
        <w:t xml:space="preserve">zwanym dalej </w:t>
      </w:r>
      <w:r w:rsidRPr="00FA0C9C">
        <w:rPr>
          <w:rFonts w:ascii="Arial" w:hAnsi="Arial" w:cs="Arial"/>
          <w:szCs w:val="22"/>
        </w:rPr>
        <w:t>„WYKONAWCĄ”,</w:t>
      </w:r>
    </w:p>
    <w:p w:rsidR="00687C00" w:rsidRPr="00FA0C9C" w:rsidRDefault="00687C00" w:rsidP="00687C00">
      <w:pPr>
        <w:spacing w:line="360" w:lineRule="auto"/>
        <w:ind w:left="284" w:hanging="284"/>
        <w:jc w:val="both"/>
        <w:rPr>
          <w:rFonts w:ascii="Arial" w:hAnsi="Arial" w:cs="Arial"/>
          <w:szCs w:val="22"/>
        </w:rPr>
      </w:pPr>
    </w:p>
    <w:p w:rsidR="00117B87" w:rsidRDefault="00687C00" w:rsidP="00117B87">
      <w:pPr>
        <w:shd w:val="clear" w:color="auto" w:fill="FFFFFF"/>
        <w:spacing w:line="360" w:lineRule="auto"/>
        <w:ind w:right="34"/>
        <w:jc w:val="both"/>
        <w:rPr>
          <w:rFonts w:ascii="Arial" w:hAnsi="Arial" w:cs="Arial"/>
          <w:b w:val="0"/>
          <w:bCs w:val="0"/>
          <w:szCs w:val="22"/>
        </w:rPr>
      </w:pPr>
      <w:r w:rsidRPr="00FA0C9C">
        <w:rPr>
          <w:rFonts w:ascii="Arial" w:hAnsi="Arial" w:cs="Arial"/>
          <w:b w:val="0"/>
          <w:szCs w:val="22"/>
        </w:rPr>
        <w:t xml:space="preserve">W rezultacie udzielenia zamówienia publicznego w trybie zapytania ofertowego na podstawie Regulaminu 35 Wojskowego Oddziału Gospodarczego dotyczącego udzielania zamówień publicznych wyłączonych ze stosowania ustawy z dnia </w:t>
      </w:r>
      <w:r w:rsidRPr="00FA0C9C">
        <w:rPr>
          <w:rFonts w:ascii="Arial" w:hAnsi="Arial" w:cs="Arial"/>
          <w:b w:val="0"/>
          <w:bCs w:val="0"/>
          <w:szCs w:val="22"/>
        </w:rPr>
        <w:t xml:space="preserve">11 września 2019 roku </w:t>
      </w:r>
      <w:r w:rsidRPr="00FA0C9C">
        <w:rPr>
          <w:rFonts w:ascii="Arial" w:hAnsi="Arial" w:cs="Arial"/>
          <w:b w:val="0"/>
          <w:bCs w:val="0"/>
          <w:i/>
          <w:szCs w:val="22"/>
        </w:rPr>
        <w:t>Prawo zamówień publicznych</w:t>
      </w:r>
      <w:r w:rsidRPr="00FA0C9C">
        <w:rPr>
          <w:rFonts w:ascii="Arial" w:hAnsi="Arial" w:cs="Arial"/>
          <w:b w:val="0"/>
          <w:bCs w:val="0"/>
          <w:szCs w:val="22"/>
        </w:rPr>
        <w:t xml:space="preserve"> (</w:t>
      </w:r>
      <w:r w:rsidR="00654992">
        <w:rPr>
          <w:rFonts w:ascii="Arial" w:hAnsi="Arial" w:cs="Arial"/>
          <w:b w:val="0"/>
          <w:bCs w:val="0"/>
          <w:szCs w:val="22"/>
        </w:rPr>
        <w:t xml:space="preserve"> tj.: </w:t>
      </w:r>
      <w:r w:rsidRPr="00FA0C9C">
        <w:rPr>
          <w:rFonts w:ascii="Arial" w:hAnsi="Arial" w:cs="Arial"/>
          <w:b w:val="0"/>
          <w:bCs w:val="0"/>
          <w:szCs w:val="22"/>
        </w:rPr>
        <w:t>Dz. U. z 202</w:t>
      </w:r>
      <w:r w:rsidR="00654992">
        <w:rPr>
          <w:rFonts w:ascii="Arial" w:hAnsi="Arial" w:cs="Arial"/>
          <w:b w:val="0"/>
          <w:bCs w:val="0"/>
          <w:szCs w:val="22"/>
        </w:rPr>
        <w:t>4</w:t>
      </w:r>
      <w:r w:rsidRPr="00FA0C9C">
        <w:rPr>
          <w:rFonts w:ascii="Arial" w:hAnsi="Arial" w:cs="Arial"/>
          <w:b w:val="0"/>
          <w:bCs w:val="0"/>
          <w:szCs w:val="22"/>
        </w:rPr>
        <w:t xml:space="preserve"> poz. 1</w:t>
      </w:r>
      <w:r w:rsidR="00654992">
        <w:rPr>
          <w:rFonts w:ascii="Arial" w:hAnsi="Arial" w:cs="Arial"/>
          <w:b w:val="0"/>
          <w:bCs w:val="0"/>
          <w:szCs w:val="22"/>
        </w:rPr>
        <w:t>320</w:t>
      </w:r>
      <w:r w:rsidR="00F61F46">
        <w:rPr>
          <w:rFonts w:ascii="Arial" w:hAnsi="Arial" w:cs="Arial"/>
          <w:b w:val="0"/>
          <w:bCs w:val="0"/>
          <w:szCs w:val="22"/>
        </w:rPr>
        <w:t xml:space="preserve"> z późn. zm.); zwanej dalej: PZP</w:t>
      </w:r>
      <w:r w:rsidRPr="00FA0C9C">
        <w:rPr>
          <w:rFonts w:ascii="Arial" w:hAnsi="Arial" w:cs="Arial"/>
          <w:b w:val="0"/>
          <w:bCs w:val="0"/>
          <w:szCs w:val="22"/>
        </w:rPr>
        <w:t xml:space="preserve">, wyłoniono Wykonawcę, z którym została zawarta umowa następującej treści: </w:t>
      </w:r>
    </w:p>
    <w:p w:rsidR="00117B87" w:rsidRDefault="00117B87" w:rsidP="00117B87">
      <w:pPr>
        <w:shd w:val="clear" w:color="auto" w:fill="FFFFFF"/>
        <w:spacing w:line="360" w:lineRule="auto"/>
        <w:ind w:right="34"/>
        <w:jc w:val="both"/>
        <w:rPr>
          <w:rFonts w:ascii="Arial" w:hAnsi="Arial" w:cs="Arial"/>
          <w:b w:val="0"/>
          <w:bCs w:val="0"/>
          <w:szCs w:val="22"/>
        </w:rPr>
      </w:pPr>
    </w:p>
    <w:p w:rsidR="00775E0C" w:rsidRDefault="00AC2EFB" w:rsidP="00117B87">
      <w:pPr>
        <w:shd w:val="clear" w:color="auto" w:fill="FFFFFF"/>
        <w:spacing w:line="360" w:lineRule="auto"/>
        <w:ind w:left="2832" w:right="34" w:firstLine="708"/>
        <w:jc w:val="both"/>
        <w:rPr>
          <w:rFonts w:ascii="Arial" w:hAnsi="Arial" w:cs="Arial"/>
          <w:szCs w:val="22"/>
        </w:rPr>
      </w:pPr>
      <w:r w:rsidRPr="00FA0C9C">
        <w:rPr>
          <w:rFonts w:ascii="Arial" w:hAnsi="Arial" w:cs="Arial"/>
          <w:szCs w:val="22"/>
        </w:rPr>
        <w:t>P</w:t>
      </w:r>
      <w:r w:rsidR="00775E0C" w:rsidRPr="00FA0C9C">
        <w:rPr>
          <w:rFonts w:ascii="Arial" w:hAnsi="Arial" w:cs="Arial"/>
          <w:szCs w:val="22"/>
        </w:rPr>
        <w:t>RZEDMIOT UMOWY</w:t>
      </w:r>
    </w:p>
    <w:p w:rsidR="00D577F1" w:rsidRPr="00FA0C9C" w:rsidRDefault="00D577F1" w:rsidP="00D577F1">
      <w:pPr>
        <w:spacing w:line="360" w:lineRule="auto"/>
        <w:jc w:val="center"/>
        <w:rPr>
          <w:rFonts w:ascii="Arial" w:hAnsi="Arial" w:cs="Arial"/>
          <w:szCs w:val="22"/>
        </w:rPr>
      </w:pPr>
      <w:r w:rsidRPr="00FA0C9C">
        <w:rPr>
          <w:rFonts w:ascii="Arial" w:hAnsi="Arial" w:cs="Arial"/>
          <w:szCs w:val="22"/>
        </w:rPr>
        <w:t>§ 1</w:t>
      </w:r>
      <w:r w:rsidR="002A3B4F" w:rsidRPr="00FA0C9C">
        <w:rPr>
          <w:rFonts w:ascii="Arial" w:hAnsi="Arial" w:cs="Arial"/>
          <w:szCs w:val="22"/>
        </w:rPr>
        <w:t>.</w:t>
      </w:r>
    </w:p>
    <w:p w:rsidR="00D577F1" w:rsidRPr="00FA0C9C" w:rsidRDefault="00382014" w:rsidP="004E73BE">
      <w:pPr>
        <w:spacing w:line="360" w:lineRule="auto"/>
        <w:jc w:val="both"/>
        <w:rPr>
          <w:rFonts w:ascii="Arial" w:hAnsi="Arial" w:cs="Arial"/>
          <w:b w:val="0"/>
          <w:szCs w:val="22"/>
        </w:rPr>
      </w:pPr>
      <w:r w:rsidRPr="00FA0C9C">
        <w:rPr>
          <w:rFonts w:ascii="Arial" w:hAnsi="Arial" w:cs="Arial"/>
          <w:b w:val="0"/>
          <w:szCs w:val="22"/>
        </w:rPr>
        <w:t>Zamawiający</w:t>
      </w:r>
      <w:r w:rsidR="00D577F1" w:rsidRPr="00FA0C9C">
        <w:rPr>
          <w:rFonts w:ascii="Arial" w:hAnsi="Arial" w:cs="Arial"/>
          <w:b w:val="0"/>
          <w:szCs w:val="22"/>
        </w:rPr>
        <w:t xml:space="preserve"> zleca, a </w:t>
      </w:r>
      <w:r w:rsidRPr="00FA0C9C">
        <w:rPr>
          <w:rFonts w:ascii="Arial" w:hAnsi="Arial" w:cs="Arial"/>
          <w:b w:val="0"/>
          <w:szCs w:val="22"/>
        </w:rPr>
        <w:t>Wykonawca</w:t>
      </w:r>
      <w:r w:rsidR="00D577F1" w:rsidRPr="00FA0C9C">
        <w:rPr>
          <w:rFonts w:ascii="Arial" w:hAnsi="Arial" w:cs="Arial"/>
          <w:b w:val="0"/>
          <w:szCs w:val="22"/>
        </w:rPr>
        <w:t xml:space="preserve"> przyjmuje do realizacji przygotowanie </w:t>
      </w:r>
      <w:r w:rsidR="004E73BE" w:rsidRPr="00FA0C9C">
        <w:rPr>
          <w:rFonts w:ascii="Arial" w:hAnsi="Arial" w:cs="Arial"/>
          <w:b w:val="0"/>
          <w:szCs w:val="22"/>
        </w:rPr>
        <w:br/>
      </w:r>
      <w:r w:rsidR="00D577F1" w:rsidRPr="00FA0C9C">
        <w:rPr>
          <w:rFonts w:ascii="Arial" w:hAnsi="Arial" w:cs="Arial"/>
          <w:b w:val="0"/>
          <w:szCs w:val="22"/>
        </w:rPr>
        <w:t xml:space="preserve">i przeprowadzenie na rzecz </w:t>
      </w:r>
      <w:r w:rsidRPr="00FA0C9C">
        <w:rPr>
          <w:rFonts w:ascii="Arial" w:hAnsi="Arial" w:cs="Arial"/>
          <w:b w:val="0"/>
          <w:szCs w:val="22"/>
        </w:rPr>
        <w:t>Zamawiającego</w:t>
      </w:r>
      <w:r w:rsidR="00144DAE" w:rsidRPr="00FA0C9C">
        <w:rPr>
          <w:rFonts w:ascii="Arial" w:hAnsi="Arial" w:cs="Arial"/>
          <w:b w:val="0"/>
          <w:szCs w:val="22"/>
        </w:rPr>
        <w:t xml:space="preserve"> szkolenia okresowego</w:t>
      </w:r>
      <w:r w:rsidR="00D577F1" w:rsidRPr="00FA0C9C">
        <w:rPr>
          <w:rFonts w:ascii="Arial" w:hAnsi="Arial" w:cs="Arial"/>
          <w:b w:val="0"/>
          <w:szCs w:val="22"/>
        </w:rPr>
        <w:t xml:space="preserve"> z BHP</w:t>
      </w:r>
      <w:r w:rsidR="00144DAE" w:rsidRPr="00FA0C9C">
        <w:rPr>
          <w:rFonts w:ascii="Arial" w:hAnsi="Arial" w:cs="Arial"/>
          <w:b w:val="0"/>
          <w:szCs w:val="22"/>
        </w:rPr>
        <w:t xml:space="preserve"> dla żołnierzy </w:t>
      </w:r>
      <w:r w:rsidR="00144DAE" w:rsidRPr="00FA0C9C">
        <w:rPr>
          <w:rFonts w:ascii="Arial" w:hAnsi="Arial" w:cs="Arial"/>
          <w:b w:val="0"/>
          <w:szCs w:val="22"/>
        </w:rPr>
        <w:br/>
        <w:t xml:space="preserve">oraz </w:t>
      </w:r>
      <w:r w:rsidR="004E73BE" w:rsidRPr="00FA0C9C">
        <w:rPr>
          <w:rFonts w:ascii="Arial" w:hAnsi="Arial" w:cs="Arial"/>
          <w:b w:val="0"/>
          <w:szCs w:val="22"/>
        </w:rPr>
        <w:t xml:space="preserve">pracowników </w:t>
      </w:r>
      <w:r w:rsidR="00144DAE" w:rsidRPr="00FA0C9C">
        <w:rPr>
          <w:rFonts w:ascii="Arial" w:hAnsi="Arial" w:cs="Arial"/>
          <w:b w:val="0"/>
          <w:szCs w:val="22"/>
        </w:rPr>
        <w:t xml:space="preserve">Resortu Obrony narodowej z </w:t>
      </w:r>
      <w:r w:rsidR="004E73BE" w:rsidRPr="00FA0C9C">
        <w:rPr>
          <w:rFonts w:ascii="Arial" w:hAnsi="Arial" w:cs="Arial"/>
          <w:b w:val="0"/>
          <w:szCs w:val="22"/>
        </w:rPr>
        <w:t xml:space="preserve">jednostek wojskowych </w:t>
      </w:r>
      <w:r w:rsidR="00144DAE" w:rsidRPr="00FA0C9C">
        <w:rPr>
          <w:rFonts w:ascii="Arial" w:hAnsi="Arial" w:cs="Arial"/>
          <w:b w:val="0"/>
          <w:szCs w:val="22"/>
        </w:rPr>
        <w:t>oraz</w:t>
      </w:r>
      <w:r w:rsidR="004E73BE" w:rsidRPr="00FA0C9C">
        <w:rPr>
          <w:rFonts w:ascii="Arial" w:hAnsi="Arial" w:cs="Arial"/>
          <w:b w:val="0"/>
          <w:szCs w:val="22"/>
        </w:rPr>
        <w:t xml:space="preserve"> instytucji pozostających na zaopatrzeniu</w:t>
      </w:r>
      <w:r w:rsidR="00144DAE" w:rsidRPr="00FA0C9C">
        <w:rPr>
          <w:rFonts w:ascii="Arial" w:hAnsi="Arial" w:cs="Arial"/>
          <w:b w:val="0"/>
          <w:szCs w:val="22"/>
        </w:rPr>
        <w:t xml:space="preserve"> 35 Wojskowego Oddziału Gospodarczego</w:t>
      </w:r>
      <w:r w:rsidR="004E73BE" w:rsidRPr="00FA0C9C">
        <w:rPr>
          <w:rFonts w:ascii="Arial" w:hAnsi="Arial" w:cs="Arial"/>
          <w:b w:val="0"/>
          <w:szCs w:val="22"/>
        </w:rPr>
        <w:t xml:space="preserve">, zwanego dalej „Szkoleniem”, na warunkach określonych niniejszą Umową oraz zgodnie ze szczegółowym opisem </w:t>
      </w:r>
      <w:r w:rsidR="00A8658C" w:rsidRPr="00FA0C9C">
        <w:rPr>
          <w:rFonts w:ascii="Arial" w:hAnsi="Arial" w:cs="Arial"/>
          <w:b w:val="0"/>
          <w:szCs w:val="22"/>
        </w:rPr>
        <w:t>przedmiotu</w:t>
      </w:r>
      <w:r w:rsidR="004E73BE" w:rsidRPr="00FA0C9C">
        <w:rPr>
          <w:rFonts w:ascii="Arial" w:hAnsi="Arial" w:cs="Arial"/>
          <w:b w:val="0"/>
          <w:szCs w:val="22"/>
        </w:rPr>
        <w:t xml:space="preserve"> </w:t>
      </w:r>
      <w:r w:rsidR="00A8658C" w:rsidRPr="00FA0C9C">
        <w:rPr>
          <w:rFonts w:ascii="Arial" w:hAnsi="Arial" w:cs="Arial"/>
          <w:b w:val="0"/>
          <w:szCs w:val="22"/>
        </w:rPr>
        <w:t>zamówienia</w:t>
      </w:r>
      <w:r w:rsidR="004E73BE" w:rsidRPr="00FA0C9C">
        <w:rPr>
          <w:rFonts w:ascii="Arial" w:hAnsi="Arial" w:cs="Arial"/>
          <w:b w:val="0"/>
          <w:szCs w:val="22"/>
        </w:rPr>
        <w:t xml:space="preserve"> zawartym w z</w:t>
      </w:r>
      <w:r w:rsidR="007C60CD" w:rsidRPr="00FA0C9C">
        <w:rPr>
          <w:rFonts w:ascii="Arial" w:hAnsi="Arial" w:cs="Arial"/>
          <w:b w:val="0"/>
          <w:szCs w:val="22"/>
        </w:rPr>
        <w:t>aproszeniu do złożenia oferty (</w:t>
      </w:r>
      <w:r w:rsidR="004E73BE" w:rsidRPr="00FA0C9C">
        <w:rPr>
          <w:rFonts w:ascii="Arial" w:hAnsi="Arial" w:cs="Arial"/>
          <w:b w:val="0"/>
          <w:szCs w:val="22"/>
        </w:rPr>
        <w:t xml:space="preserve">Załącznik nr </w:t>
      </w:r>
      <w:r w:rsidR="00920E71" w:rsidRPr="00FA0C9C">
        <w:rPr>
          <w:rFonts w:ascii="Arial" w:hAnsi="Arial" w:cs="Arial"/>
          <w:b w:val="0"/>
          <w:szCs w:val="22"/>
        </w:rPr>
        <w:t>1</w:t>
      </w:r>
      <w:r w:rsidR="004E73BE" w:rsidRPr="00FA0C9C">
        <w:rPr>
          <w:rFonts w:ascii="Arial" w:hAnsi="Arial" w:cs="Arial"/>
          <w:b w:val="0"/>
          <w:szCs w:val="22"/>
        </w:rPr>
        <w:t>).</w:t>
      </w:r>
    </w:p>
    <w:p w:rsidR="004E73BE" w:rsidRPr="00FA0C9C" w:rsidRDefault="004E73BE" w:rsidP="004E73BE">
      <w:pPr>
        <w:spacing w:line="360" w:lineRule="auto"/>
        <w:jc w:val="center"/>
        <w:rPr>
          <w:rFonts w:ascii="Arial" w:hAnsi="Arial" w:cs="Arial"/>
          <w:szCs w:val="22"/>
        </w:rPr>
      </w:pPr>
    </w:p>
    <w:p w:rsidR="004E73BE" w:rsidRPr="00FA0C9C" w:rsidRDefault="004E73BE" w:rsidP="004E73BE">
      <w:pPr>
        <w:spacing w:line="360" w:lineRule="auto"/>
        <w:jc w:val="center"/>
        <w:rPr>
          <w:rFonts w:ascii="Arial" w:hAnsi="Arial" w:cs="Arial"/>
          <w:szCs w:val="22"/>
        </w:rPr>
      </w:pPr>
      <w:r w:rsidRPr="00FA0C9C">
        <w:rPr>
          <w:rFonts w:ascii="Arial" w:hAnsi="Arial" w:cs="Arial"/>
          <w:szCs w:val="22"/>
        </w:rPr>
        <w:lastRenderedPageBreak/>
        <w:t>§ 2</w:t>
      </w:r>
      <w:r w:rsidR="002A3B4F" w:rsidRPr="00FA0C9C">
        <w:rPr>
          <w:rFonts w:ascii="Arial" w:hAnsi="Arial" w:cs="Arial"/>
          <w:szCs w:val="22"/>
        </w:rPr>
        <w:t>.</w:t>
      </w:r>
    </w:p>
    <w:p w:rsidR="004E73BE" w:rsidRPr="00FA0C9C" w:rsidRDefault="004E73BE" w:rsidP="00953CA6">
      <w:pPr>
        <w:pStyle w:val="Akapitzlist"/>
        <w:numPr>
          <w:ilvl w:val="0"/>
          <w:numId w:val="1"/>
        </w:numPr>
        <w:spacing w:line="360" w:lineRule="auto"/>
        <w:jc w:val="both"/>
        <w:rPr>
          <w:rFonts w:ascii="Arial" w:hAnsi="Arial" w:cs="Arial"/>
          <w:b w:val="0"/>
          <w:szCs w:val="22"/>
        </w:rPr>
      </w:pPr>
      <w:r w:rsidRPr="00FA0C9C">
        <w:rPr>
          <w:rFonts w:ascii="Arial" w:hAnsi="Arial" w:cs="Arial"/>
          <w:b w:val="0"/>
          <w:szCs w:val="22"/>
        </w:rPr>
        <w:t xml:space="preserve">Realizacja przedmiotu umowy nastąpi w terminie od podpisania umowy </w:t>
      </w:r>
      <w:r w:rsidRPr="00FA0C9C">
        <w:rPr>
          <w:rFonts w:ascii="Arial" w:hAnsi="Arial" w:cs="Arial"/>
          <w:b w:val="0"/>
          <w:szCs w:val="22"/>
        </w:rPr>
        <w:br/>
        <w:t xml:space="preserve">do </w:t>
      </w:r>
      <w:r w:rsidR="007346A8" w:rsidRPr="00FA0C9C">
        <w:rPr>
          <w:rFonts w:ascii="Arial" w:hAnsi="Arial" w:cs="Arial"/>
          <w:b w:val="0"/>
          <w:szCs w:val="22"/>
        </w:rPr>
        <w:t>1</w:t>
      </w:r>
      <w:r w:rsidR="00D46534">
        <w:rPr>
          <w:rFonts w:ascii="Arial" w:hAnsi="Arial" w:cs="Arial"/>
          <w:b w:val="0"/>
          <w:szCs w:val="22"/>
        </w:rPr>
        <w:t>2</w:t>
      </w:r>
      <w:r w:rsidR="007346A8" w:rsidRPr="00FA0C9C">
        <w:rPr>
          <w:rFonts w:ascii="Arial" w:hAnsi="Arial" w:cs="Arial"/>
          <w:b w:val="0"/>
          <w:szCs w:val="22"/>
        </w:rPr>
        <w:t>.12.20</w:t>
      </w:r>
      <w:r w:rsidR="00D93BCF" w:rsidRPr="00FA0C9C">
        <w:rPr>
          <w:rFonts w:ascii="Arial" w:hAnsi="Arial" w:cs="Arial"/>
          <w:b w:val="0"/>
          <w:szCs w:val="22"/>
        </w:rPr>
        <w:t>2</w:t>
      </w:r>
      <w:r w:rsidR="00D46534">
        <w:rPr>
          <w:rFonts w:ascii="Arial" w:hAnsi="Arial" w:cs="Arial"/>
          <w:b w:val="0"/>
          <w:szCs w:val="22"/>
        </w:rPr>
        <w:t>5</w:t>
      </w:r>
      <w:r w:rsidRPr="00FA0C9C">
        <w:rPr>
          <w:rFonts w:ascii="Arial" w:hAnsi="Arial" w:cs="Arial"/>
          <w:b w:val="0"/>
          <w:szCs w:val="22"/>
        </w:rPr>
        <w:t xml:space="preserve"> r. według harmonogramu ustalonego przez strony.</w:t>
      </w:r>
    </w:p>
    <w:p w:rsidR="004E73BE" w:rsidRPr="00FA0C9C" w:rsidRDefault="004E73BE" w:rsidP="004E73BE">
      <w:pPr>
        <w:pStyle w:val="Akapitzlist"/>
        <w:numPr>
          <w:ilvl w:val="0"/>
          <w:numId w:val="1"/>
        </w:numPr>
        <w:spacing w:line="360" w:lineRule="auto"/>
        <w:jc w:val="both"/>
        <w:rPr>
          <w:rFonts w:ascii="Arial" w:hAnsi="Arial" w:cs="Arial"/>
          <w:b w:val="0"/>
          <w:szCs w:val="22"/>
        </w:rPr>
      </w:pPr>
      <w:r w:rsidRPr="00FA0C9C">
        <w:rPr>
          <w:rFonts w:ascii="Arial" w:hAnsi="Arial" w:cs="Arial"/>
          <w:b w:val="0"/>
          <w:szCs w:val="22"/>
        </w:rPr>
        <w:t xml:space="preserve">Terminy szkoleń będą każdorazowo </w:t>
      </w:r>
      <w:r w:rsidR="00AF43BF" w:rsidRPr="00FA0C9C">
        <w:rPr>
          <w:rFonts w:ascii="Arial" w:hAnsi="Arial" w:cs="Arial"/>
          <w:b w:val="0"/>
          <w:szCs w:val="22"/>
        </w:rPr>
        <w:t xml:space="preserve">uzgadniane z </w:t>
      </w:r>
      <w:r w:rsidR="00382014" w:rsidRPr="00FA0C9C">
        <w:rPr>
          <w:rFonts w:ascii="Arial" w:hAnsi="Arial" w:cs="Arial"/>
          <w:b w:val="0"/>
          <w:szCs w:val="22"/>
        </w:rPr>
        <w:t>Wykonawcą</w:t>
      </w:r>
      <w:r w:rsidR="00AF43BF" w:rsidRPr="00FA0C9C">
        <w:rPr>
          <w:rFonts w:ascii="Arial" w:hAnsi="Arial" w:cs="Arial"/>
          <w:b w:val="0"/>
          <w:szCs w:val="22"/>
        </w:rPr>
        <w:t xml:space="preserve"> za pośrednictwem poczty elektronicznej </w:t>
      </w:r>
      <w:r w:rsidRPr="00FA0C9C">
        <w:rPr>
          <w:rFonts w:ascii="Arial" w:hAnsi="Arial" w:cs="Arial"/>
          <w:b w:val="0"/>
          <w:szCs w:val="22"/>
        </w:rPr>
        <w:t>z zachowaniem 7-</w:t>
      </w:r>
      <w:r w:rsidR="00D8094F" w:rsidRPr="00FA0C9C">
        <w:rPr>
          <w:rFonts w:ascii="Arial" w:hAnsi="Arial" w:cs="Arial"/>
          <w:b w:val="0"/>
          <w:szCs w:val="22"/>
        </w:rPr>
        <w:t xml:space="preserve"> </w:t>
      </w:r>
      <w:r w:rsidRPr="00FA0C9C">
        <w:rPr>
          <w:rFonts w:ascii="Arial" w:hAnsi="Arial" w:cs="Arial"/>
          <w:b w:val="0"/>
          <w:szCs w:val="22"/>
        </w:rPr>
        <w:t>dniowego wyprzedzenia.</w:t>
      </w:r>
    </w:p>
    <w:p w:rsidR="001101AB" w:rsidRPr="00FA0C9C" w:rsidRDefault="00382014" w:rsidP="004E73BE">
      <w:pPr>
        <w:pStyle w:val="Akapitzlist"/>
        <w:numPr>
          <w:ilvl w:val="0"/>
          <w:numId w:val="1"/>
        </w:numPr>
        <w:spacing w:line="360" w:lineRule="auto"/>
        <w:jc w:val="both"/>
        <w:rPr>
          <w:rFonts w:ascii="Arial" w:hAnsi="Arial" w:cs="Arial"/>
          <w:b w:val="0"/>
          <w:szCs w:val="22"/>
        </w:rPr>
      </w:pPr>
      <w:r w:rsidRPr="00FA0C9C">
        <w:rPr>
          <w:rFonts w:ascii="Arial" w:hAnsi="Arial" w:cs="Arial"/>
          <w:b w:val="0"/>
          <w:szCs w:val="22"/>
        </w:rPr>
        <w:t>Zamawiający,</w:t>
      </w:r>
      <w:r w:rsidR="004E73BE" w:rsidRPr="00FA0C9C">
        <w:rPr>
          <w:rFonts w:ascii="Arial" w:hAnsi="Arial" w:cs="Arial"/>
          <w:b w:val="0"/>
          <w:szCs w:val="22"/>
        </w:rPr>
        <w:t xml:space="preserve"> w uzasadnionych przypadkach</w:t>
      </w:r>
      <w:r w:rsidRPr="00FA0C9C">
        <w:rPr>
          <w:rFonts w:ascii="Arial" w:hAnsi="Arial" w:cs="Arial"/>
          <w:b w:val="0"/>
          <w:szCs w:val="22"/>
        </w:rPr>
        <w:t>,</w:t>
      </w:r>
      <w:r w:rsidR="004E73BE" w:rsidRPr="00FA0C9C">
        <w:rPr>
          <w:rFonts w:ascii="Arial" w:hAnsi="Arial" w:cs="Arial"/>
          <w:b w:val="0"/>
          <w:szCs w:val="22"/>
        </w:rPr>
        <w:t xml:space="preserve"> zastrzega sobie prawo skrócenia okresu wyprzedzenia</w:t>
      </w:r>
      <w:r w:rsidR="001101AB" w:rsidRPr="00FA0C9C">
        <w:rPr>
          <w:rFonts w:ascii="Arial" w:hAnsi="Arial" w:cs="Arial"/>
          <w:b w:val="0"/>
          <w:szCs w:val="22"/>
        </w:rPr>
        <w:t>,</w:t>
      </w:r>
      <w:r w:rsidR="004E73BE" w:rsidRPr="00FA0C9C">
        <w:rPr>
          <w:rFonts w:ascii="Arial" w:hAnsi="Arial" w:cs="Arial"/>
          <w:b w:val="0"/>
          <w:szCs w:val="22"/>
        </w:rPr>
        <w:t xml:space="preserve"> o którym mowa </w:t>
      </w:r>
      <w:r w:rsidR="001101AB" w:rsidRPr="00FA0C9C">
        <w:rPr>
          <w:rFonts w:ascii="Arial" w:hAnsi="Arial" w:cs="Arial"/>
          <w:b w:val="0"/>
          <w:szCs w:val="22"/>
        </w:rPr>
        <w:t>w pkt. 2, do 3</w:t>
      </w:r>
      <w:r w:rsidR="00144DAE" w:rsidRPr="00FA0C9C">
        <w:rPr>
          <w:rFonts w:ascii="Arial" w:hAnsi="Arial" w:cs="Arial"/>
          <w:b w:val="0"/>
          <w:szCs w:val="22"/>
        </w:rPr>
        <w:t xml:space="preserve"> </w:t>
      </w:r>
      <w:r w:rsidR="00AF43BF" w:rsidRPr="00FA0C9C">
        <w:rPr>
          <w:rFonts w:ascii="Arial" w:hAnsi="Arial" w:cs="Arial"/>
          <w:b w:val="0"/>
          <w:szCs w:val="22"/>
        </w:rPr>
        <w:t>-</w:t>
      </w:r>
      <w:r w:rsidR="00144DAE" w:rsidRPr="00FA0C9C">
        <w:rPr>
          <w:rFonts w:ascii="Arial" w:hAnsi="Arial" w:cs="Arial"/>
          <w:b w:val="0"/>
          <w:szCs w:val="22"/>
        </w:rPr>
        <w:t xml:space="preserve"> 5</w:t>
      </w:r>
      <w:r w:rsidR="001101AB" w:rsidRPr="00FA0C9C">
        <w:rPr>
          <w:rFonts w:ascii="Arial" w:hAnsi="Arial" w:cs="Arial"/>
          <w:b w:val="0"/>
          <w:szCs w:val="22"/>
        </w:rPr>
        <w:t xml:space="preserve"> dni kalendarzowych.</w:t>
      </w:r>
    </w:p>
    <w:p w:rsidR="00AF43BF" w:rsidRPr="00FA0C9C" w:rsidRDefault="001101AB" w:rsidP="004E73BE">
      <w:pPr>
        <w:pStyle w:val="Akapitzlist"/>
        <w:numPr>
          <w:ilvl w:val="0"/>
          <w:numId w:val="1"/>
        </w:numPr>
        <w:spacing w:line="360" w:lineRule="auto"/>
        <w:jc w:val="both"/>
        <w:rPr>
          <w:rFonts w:ascii="Arial" w:hAnsi="Arial" w:cs="Arial"/>
          <w:b w:val="0"/>
          <w:szCs w:val="22"/>
        </w:rPr>
      </w:pPr>
      <w:r w:rsidRPr="00FA0C9C">
        <w:rPr>
          <w:rFonts w:ascii="Arial" w:hAnsi="Arial" w:cs="Arial"/>
          <w:b w:val="0"/>
          <w:szCs w:val="22"/>
        </w:rPr>
        <w:t xml:space="preserve">Szkolenia będą przeprowadzane w lokalach wskazanych przez </w:t>
      </w:r>
      <w:r w:rsidR="001855BB" w:rsidRPr="00FA0C9C">
        <w:rPr>
          <w:rFonts w:ascii="Arial" w:hAnsi="Arial" w:cs="Arial"/>
          <w:b w:val="0"/>
          <w:szCs w:val="22"/>
        </w:rPr>
        <w:t>Zamawiającego</w:t>
      </w:r>
      <w:r w:rsidRPr="00FA0C9C">
        <w:rPr>
          <w:rFonts w:ascii="Arial" w:hAnsi="Arial" w:cs="Arial"/>
          <w:b w:val="0"/>
          <w:szCs w:val="22"/>
        </w:rPr>
        <w:t xml:space="preserve"> </w:t>
      </w:r>
      <w:r w:rsidRPr="00FA0C9C">
        <w:rPr>
          <w:rFonts w:ascii="Arial" w:hAnsi="Arial" w:cs="Arial"/>
          <w:b w:val="0"/>
          <w:szCs w:val="22"/>
        </w:rPr>
        <w:br/>
        <w:t xml:space="preserve">na terenie Krakowa oraz Rząski </w:t>
      </w:r>
      <w:r w:rsidR="00AF43BF" w:rsidRPr="00FA0C9C">
        <w:rPr>
          <w:rFonts w:ascii="Arial" w:hAnsi="Arial" w:cs="Arial"/>
          <w:b w:val="0"/>
          <w:szCs w:val="22"/>
        </w:rPr>
        <w:t xml:space="preserve">lub </w:t>
      </w:r>
      <w:r w:rsidRPr="00FA0C9C">
        <w:rPr>
          <w:rFonts w:ascii="Arial" w:hAnsi="Arial" w:cs="Arial"/>
          <w:b w:val="0"/>
          <w:szCs w:val="22"/>
        </w:rPr>
        <w:t xml:space="preserve">w siedzibie </w:t>
      </w:r>
      <w:r w:rsidR="00382014" w:rsidRPr="00FA0C9C">
        <w:rPr>
          <w:rFonts w:ascii="Arial" w:hAnsi="Arial" w:cs="Arial"/>
          <w:b w:val="0"/>
          <w:szCs w:val="22"/>
        </w:rPr>
        <w:t>Wykonawcy</w:t>
      </w:r>
      <w:r w:rsidR="00AF43BF" w:rsidRPr="00FA0C9C">
        <w:rPr>
          <w:rFonts w:ascii="Arial" w:hAnsi="Arial" w:cs="Arial"/>
          <w:b w:val="0"/>
          <w:szCs w:val="22"/>
        </w:rPr>
        <w:t xml:space="preserve">, jeżeli taka będzie potrzeba </w:t>
      </w:r>
      <w:r w:rsidR="00382014" w:rsidRPr="00FA0C9C">
        <w:rPr>
          <w:rFonts w:ascii="Arial" w:hAnsi="Arial" w:cs="Arial"/>
          <w:b w:val="0"/>
          <w:szCs w:val="22"/>
        </w:rPr>
        <w:t>Zamawiające</w:t>
      </w:r>
      <w:r w:rsidR="001855BB" w:rsidRPr="00FA0C9C">
        <w:rPr>
          <w:rFonts w:ascii="Arial" w:hAnsi="Arial" w:cs="Arial"/>
          <w:b w:val="0"/>
          <w:szCs w:val="22"/>
        </w:rPr>
        <w:t>go</w:t>
      </w:r>
      <w:r w:rsidR="00AF43BF" w:rsidRPr="00FA0C9C">
        <w:rPr>
          <w:rFonts w:ascii="Arial" w:hAnsi="Arial" w:cs="Arial"/>
          <w:b w:val="0"/>
          <w:szCs w:val="22"/>
        </w:rPr>
        <w:t xml:space="preserve">, a </w:t>
      </w:r>
      <w:r w:rsidR="00382014" w:rsidRPr="00FA0C9C">
        <w:rPr>
          <w:rFonts w:ascii="Arial" w:hAnsi="Arial" w:cs="Arial"/>
          <w:b w:val="0"/>
          <w:szCs w:val="22"/>
        </w:rPr>
        <w:t>Wykonawca</w:t>
      </w:r>
      <w:r w:rsidR="00AF43BF" w:rsidRPr="00FA0C9C">
        <w:rPr>
          <w:rFonts w:ascii="Arial" w:hAnsi="Arial" w:cs="Arial"/>
          <w:b w:val="0"/>
          <w:szCs w:val="22"/>
        </w:rPr>
        <w:t xml:space="preserve"> dysponuje odpowiednim lokalem.</w:t>
      </w:r>
      <w:r w:rsidRPr="00FA0C9C">
        <w:rPr>
          <w:rFonts w:ascii="Arial" w:hAnsi="Arial" w:cs="Arial"/>
          <w:b w:val="0"/>
          <w:szCs w:val="22"/>
        </w:rPr>
        <w:t xml:space="preserve"> </w:t>
      </w:r>
    </w:p>
    <w:p w:rsidR="001101AB" w:rsidRPr="00FA0C9C" w:rsidRDefault="00382014" w:rsidP="004E73BE">
      <w:pPr>
        <w:pStyle w:val="Akapitzlist"/>
        <w:numPr>
          <w:ilvl w:val="0"/>
          <w:numId w:val="1"/>
        </w:numPr>
        <w:spacing w:line="360" w:lineRule="auto"/>
        <w:jc w:val="both"/>
        <w:rPr>
          <w:rFonts w:ascii="Arial" w:hAnsi="Arial" w:cs="Arial"/>
          <w:b w:val="0"/>
          <w:szCs w:val="22"/>
        </w:rPr>
      </w:pPr>
      <w:r w:rsidRPr="00FA0C9C">
        <w:rPr>
          <w:rFonts w:ascii="Arial" w:hAnsi="Arial" w:cs="Arial"/>
          <w:b w:val="0"/>
          <w:szCs w:val="22"/>
        </w:rPr>
        <w:t>Wykonawca</w:t>
      </w:r>
      <w:r w:rsidR="001101AB" w:rsidRPr="00FA0C9C">
        <w:rPr>
          <w:rFonts w:ascii="Arial" w:hAnsi="Arial" w:cs="Arial"/>
          <w:b w:val="0"/>
          <w:szCs w:val="22"/>
        </w:rPr>
        <w:t xml:space="preserve"> zapewnia niezbędny sprzęt do przeprowadzenia szkolenia oraz materiały szkoleniowe.</w:t>
      </w:r>
    </w:p>
    <w:p w:rsidR="001139DE" w:rsidRPr="00FA0C9C" w:rsidRDefault="001139DE" w:rsidP="004E73BE">
      <w:pPr>
        <w:pStyle w:val="Akapitzlist"/>
        <w:numPr>
          <w:ilvl w:val="0"/>
          <w:numId w:val="1"/>
        </w:numPr>
        <w:spacing w:line="360" w:lineRule="auto"/>
        <w:jc w:val="both"/>
        <w:rPr>
          <w:rFonts w:ascii="Arial" w:hAnsi="Arial" w:cs="Arial"/>
          <w:b w:val="0"/>
          <w:szCs w:val="22"/>
        </w:rPr>
      </w:pPr>
      <w:r w:rsidRPr="00FA0C9C">
        <w:rPr>
          <w:rFonts w:ascii="Arial" w:hAnsi="Arial" w:cs="Arial"/>
          <w:b w:val="0"/>
          <w:szCs w:val="22"/>
        </w:rPr>
        <w:t>Zamawiający przyjmuje do wiadomości, że prawa do materiałów szkoleniowych udostępnianych uczestnikom szkolenia przez Wykonawcę w związku z wykonaniem niniejszej Umowy, przysługują Wykonawcy i będą mu przysługiwały również po zakończeniu szkolenia</w:t>
      </w:r>
      <w:r w:rsidR="0048484C">
        <w:rPr>
          <w:rFonts w:ascii="Arial" w:hAnsi="Arial" w:cs="Arial"/>
          <w:b w:val="0"/>
          <w:szCs w:val="22"/>
        </w:rPr>
        <w:t>.</w:t>
      </w:r>
    </w:p>
    <w:p w:rsidR="001101AB" w:rsidRPr="00FA0C9C" w:rsidRDefault="00382014" w:rsidP="004E73BE">
      <w:pPr>
        <w:pStyle w:val="Akapitzlist"/>
        <w:numPr>
          <w:ilvl w:val="0"/>
          <w:numId w:val="1"/>
        </w:numPr>
        <w:spacing w:line="360" w:lineRule="auto"/>
        <w:jc w:val="both"/>
        <w:rPr>
          <w:rFonts w:ascii="Arial" w:hAnsi="Arial" w:cs="Arial"/>
          <w:b w:val="0"/>
          <w:szCs w:val="22"/>
        </w:rPr>
      </w:pPr>
      <w:r w:rsidRPr="00FA0C9C">
        <w:rPr>
          <w:rFonts w:ascii="Arial" w:hAnsi="Arial" w:cs="Arial"/>
          <w:b w:val="0"/>
          <w:szCs w:val="22"/>
        </w:rPr>
        <w:t>Wykonawca</w:t>
      </w:r>
      <w:r w:rsidR="001101AB" w:rsidRPr="00FA0C9C">
        <w:rPr>
          <w:rFonts w:ascii="Arial" w:hAnsi="Arial" w:cs="Arial"/>
          <w:b w:val="0"/>
          <w:szCs w:val="22"/>
        </w:rPr>
        <w:t xml:space="preserve"> oświadcza, iż profesjonalnie zajmuje się działalnością</w:t>
      </w:r>
      <w:r w:rsidR="00AF43BF" w:rsidRPr="00FA0C9C">
        <w:rPr>
          <w:rFonts w:ascii="Arial" w:hAnsi="Arial" w:cs="Arial"/>
          <w:b w:val="0"/>
          <w:szCs w:val="22"/>
        </w:rPr>
        <w:t xml:space="preserve"> będącą przedmiotem umowy oraz,</w:t>
      </w:r>
      <w:r w:rsidR="001101AB" w:rsidRPr="00FA0C9C">
        <w:rPr>
          <w:rFonts w:ascii="Arial" w:hAnsi="Arial" w:cs="Arial"/>
          <w:b w:val="0"/>
          <w:szCs w:val="22"/>
        </w:rPr>
        <w:t xml:space="preserve"> że zatrudniana przez niego kadra posiada niezbędną wiedzę i doświadczenie do przeprowadzenia szkolenia na najwyższym poziomie.</w:t>
      </w:r>
    </w:p>
    <w:p w:rsidR="00120987" w:rsidRPr="00FA0C9C" w:rsidRDefault="00120987" w:rsidP="001139DE">
      <w:pPr>
        <w:pStyle w:val="Akapitzlist"/>
        <w:spacing w:line="360" w:lineRule="auto"/>
        <w:jc w:val="both"/>
        <w:rPr>
          <w:rFonts w:ascii="Arial" w:hAnsi="Arial" w:cs="Arial"/>
          <w:b w:val="0"/>
          <w:szCs w:val="22"/>
        </w:rPr>
      </w:pPr>
    </w:p>
    <w:p w:rsidR="001101AB" w:rsidRDefault="00120987" w:rsidP="002A4DB7">
      <w:pPr>
        <w:pStyle w:val="Akapitzlist"/>
        <w:spacing w:line="360" w:lineRule="auto"/>
        <w:jc w:val="center"/>
        <w:rPr>
          <w:rFonts w:ascii="Arial" w:hAnsi="Arial" w:cs="Arial"/>
          <w:szCs w:val="22"/>
        </w:rPr>
      </w:pPr>
      <w:r w:rsidRPr="00FA0C9C">
        <w:rPr>
          <w:rFonts w:ascii="Arial" w:hAnsi="Arial" w:cs="Arial"/>
          <w:szCs w:val="22"/>
        </w:rPr>
        <w:t xml:space="preserve">OBOWIĄZKI </w:t>
      </w:r>
      <w:r w:rsidR="00382014" w:rsidRPr="00FA0C9C">
        <w:rPr>
          <w:rFonts w:ascii="Arial" w:hAnsi="Arial" w:cs="Arial"/>
          <w:szCs w:val="22"/>
        </w:rPr>
        <w:t>WYKONAWCY</w:t>
      </w:r>
    </w:p>
    <w:p w:rsidR="001101AB" w:rsidRPr="00FA0C9C" w:rsidRDefault="001101AB" w:rsidP="002A4DB7">
      <w:pPr>
        <w:spacing w:line="360" w:lineRule="auto"/>
        <w:ind w:firstLine="426"/>
        <w:jc w:val="center"/>
        <w:rPr>
          <w:rFonts w:ascii="Arial" w:hAnsi="Arial" w:cs="Arial"/>
          <w:szCs w:val="22"/>
        </w:rPr>
      </w:pPr>
      <w:r w:rsidRPr="00FA0C9C">
        <w:rPr>
          <w:rFonts w:ascii="Arial" w:hAnsi="Arial" w:cs="Arial"/>
          <w:szCs w:val="22"/>
        </w:rPr>
        <w:t>§ 3</w:t>
      </w:r>
      <w:r w:rsidR="002A3B4F" w:rsidRPr="00FA0C9C">
        <w:rPr>
          <w:rFonts w:ascii="Arial" w:hAnsi="Arial" w:cs="Arial"/>
          <w:szCs w:val="22"/>
        </w:rPr>
        <w:t>.</w:t>
      </w:r>
    </w:p>
    <w:p w:rsidR="001101AB" w:rsidRPr="00FA0C9C" w:rsidRDefault="00382014" w:rsidP="00AF43BF">
      <w:pPr>
        <w:pStyle w:val="Akapitzlist"/>
        <w:numPr>
          <w:ilvl w:val="0"/>
          <w:numId w:val="2"/>
        </w:numPr>
        <w:spacing w:line="360" w:lineRule="auto"/>
        <w:jc w:val="both"/>
        <w:rPr>
          <w:rFonts w:ascii="Arial" w:hAnsi="Arial" w:cs="Arial"/>
          <w:b w:val="0"/>
          <w:szCs w:val="22"/>
        </w:rPr>
      </w:pPr>
      <w:r w:rsidRPr="00FA0C9C">
        <w:rPr>
          <w:rFonts w:ascii="Arial" w:hAnsi="Arial" w:cs="Arial"/>
          <w:b w:val="0"/>
          <w:szCs w:val="22"/>
        </w:rPr>
        <w:t>Wykonawca</w:t>
      </w:r>
      <w:r w:rsidR="001101AB" w:rsidRPr="00FA0C9C">
        <w:rPr>
          <w:rFonts w:ascii="Arial" w:hAnsi="Arial" w:cs="Arial"/>
          <w:b w:val="0"/>
          <w:szCs w:val="22"/>
        </w:rPr>
        <w:t xml:space="preserve">, w ramach ustalonego wynagrodzenia (Załącznik nr </w:t>
      </w:r>
      <w:r w:rsidR="00920E71" w:rsidRPr="00FA0C9C">
        <w:rPr>
          <w:rFonts w:ascii="Arial" w:hAnsi="Arial" w:cs="Arial"/>
          <w:b w:val="0"/>
          <w:szCs w:val="22"/>
        </w:rPr>
        <w:t>2</w:t>
      </w:r>
      <w:r w:rsidR="00AF43BF" w:rsidRPr="00FA0C9C">
        <w:rPr>
          <w:rFonts w:ascii="Arial" w:hAnsi="Arial" w:cs="Arial"/>
          <w:b w:val="0"/>
          <w:szCs w:val="22"/>
        </w:rPr>
        <w:t>/1</w:t>
      </w:r>
      <w:r w:rsidR="001101AB" w:rsidRPr="00FA0C9C">
        <w:rPr>
          <w:rFonts w:ascii="Arial" w:hAnsi="Arial" w:cs="Arial"/>
          <w:b w:val="0"/>
          <w:szCs w:val="22"/>
        </w:rPr>
        <w:t xml:space="preserve"> – </w:t>
      </w:r>
      <w:r w:rsidR="00AF43BF" w:rsidRPr="00FA0C9C">
        <w:rPr>
          <w:rFonts w:ascii="Arial" w:hAnsi="Arial" w:cs="Arial"/>
          <w:b w:val="0"/>
          <w:szCs w:val="22"/>
        </w:rPr>
        <w:t xml:space="preserve">formularz </w:t>
      </w:r>
      <w:r w:rsidR="006426CC" w:rsidRPr="00FA0C9C">
        <w:rPr>
          <w:rFonts w:ascii="Arial" w:hAnsi="Arial" w:cs="Arial"/>
          <w:b w:val="0"/>
          <w:szCs w:val="22"/>
        </w:rPr>
        <w:t>ofertowy</w:t>
      </w:r>
      <w:r w:rsidR="001101AB" w:rsidRPr="00FA0C9C">
        <w:rPr>
          <w:rFonts w:ascii="Arial" w:hAnsi="Arial" w:cs="Arial"/>
          <w:b w:val="0"/>
          <w:szCs w:val="22"/>
        </w:rPr>
        <w:t>), zobowiązuje się do</w:t>
      </w:r>
      <w:r w:rsidR="00F418DC" w:rsidRPr="00FA0C9C">
        <w:rPr>
          <w:rFonts w:ascii="Arial" w:hAnsi="Arial" w:cs="Arial"/>
          <w:b w:val="0"/>
          <w:szCs w:val="22"/>
        </w:rPr>
        <w:t>:</w:t>
      </w:r>
    </w:p>
    <w:p w:rsidR="00F418DC" w:rsidRPr="00FA0C9C" w:rsidRDefault="00F418DC" w:rsidP="00AF43BF">
      <w:pPr>
        <w:pStyle w:val="Akapitzlist"/>
        <w:numPr>
          <w:ilvl w:val="0"/>
          <w:numId w:val="9"/>
        </w:numPr>
        <w:spacing w:line="360" w:lineRule="auto"/>
        <w:jc w:val="both"/>
        <w:rPr>
          <w:rFonts w:ascii="Arial" w:hAnsi="Arial" w:cs="Arial"/>
          <w:b w:val="0"/>
          <w:szCs w:val="22"/>
        </w:rPr>
      </w:pPr>
      <w:r w:rsidRPr="00FA0C9C">
        <w:rPr>
          <w:rFonts w:ascii="Arial" w:hAnsi="Arial" w:cs="Arial"/>
          <w:b w:val="0"/>
          <w:szCs w:val="22"/>
        </w:rPr>
        <w:t>przeprowadzenia szkolenia zgodnie z wymogami określonymi w Rozporządzeniu Ministra Gospodarki i Pracy z dnia 27.07.2004 r. w sprawie szkolenia w dziedzinie bezpieczeństwa i higieny pracy (Dz.</w:t>
      </w:r>
      <w:r w:rsidR="00AC0FF9" w:rsidRPr="00FA0C9C">
        <w:rPr>
          <w:rFonts w:ascii="Arial" w:hAnsi="Arial" w:cs="Arial"/>
          <w:b w:val="0"/>
          <w:szCs w:val="22"/>
        </w:rPr>
        <w:t xml:space="preserve"> </w:t>
      </w:r>
      <w:r w:rsidRPr="00FA0C9C">
        <w:rPr>
          <w:rFonts w:ascii="Arial" w:hAnsi="Arial" w:cs="Arial"/>
          <w:b w:val="0"/>
          <w:szCs w:val="22"/>
        </w:rPr>
        <w:t>U. 2004,180,1860</w:t>
      </w:r>
      <w:r w:rsidR="00856F2F">
        <w:rPr>
          <w:rFonts w:ascii="Arial" w:hAnsi="Arial" w:cs="Arial"/>
          <w:b w:val="0"/>
          <w:szCs w:val="22"/>
        </w:rPr>
        <w:t xml:space="preserve"> </w:t>
      </w:r>
      <w:r w:rsidR="00D0472C" w:rsidRPr="00FA0C9C">
        <w:rPr>
          <w:rFonts w:ascii="Arial" w:hAnsi="Arial" w:cs="Arial"/>
          <w:b w:val="0"/>
          <w:szCs w:val="22"/>
        </w:rPr>
        <w:t xml:space="preserve">z późn. </w:t>
      </w:r>
      <w:r w:rsidR="00856F2F">
        <w:rPr>
          <w:rFonts w:ascii="Arial" w:hAnsi="Arial" w:cs="Arial"/>
          <w:b w:val="0"/>
          <w:szCs w:val="22"/>
        </w:rPr>
        <w:t>zm.)</w:t>
      </w:r>
      <w:r w:rsidRPr="00FA0C9C">
        <w:rPr>
          <w:rFonts w:ascii="Arial" w:hAnsi="Arial" w:cs="Arial"/>
          <w:b w:val="0"/>
          <w:szCs w:val="22"/>
        </w:rPr>
        <w:t>;</w:t>
      </w:r>
    </w:p>
    <w:p w:rsidR="00272EDA" w:rsidRPr="00FA0C9C" w:rsidRDefault="00272EDA" w:rsidP="00AF43BF">
      <w:pPr>
        <w:pStyle w:val="Akapitzlist"/>
        <w:numPr>
          <w:ilvl w:val="0"/>
          <w:numId w:val="9"/>
        </w:numPr>
        <w:spacing w:line="360" w:lineRule="auto"/>
        <w:jc w:val="both"/>
        <w:rPr>
          <w:rFonts w:ascii="Arial" w:hAnsi="Arial" w:cs="Arial"/>
          <w:b w:val="0"/>
          <w:szCs w:val="22"/>
        </w:rPr>
      </w:pPr>
      <w:r w:rsidRPr="00FA0C9C">
        <w:rPr>
          <w:rFonts w:ascii="Arial" w:hAnsi="Arial" w:cs="Arial"/>
          <w:b w:val="0"/>
          <w:szCs w:val="22"/>
        </w:rPr>
        <w:t xml:space="preserve">współpracy z inspektorami bhp reprezentującymi 35 WOG oraz jednostki </w:t>
      </w:r>
      <w:r w:rsidR="0074168D" w:rsidRPr="00FA0C9C">
        <w:rPr>
          <w:rFonts w:ascii="Arial" w:hAnsi="Arial" w:cs="Arial"/>
          <w:b w:val="0"/>
          <w:szCs w:val="22"/>
        </w:rPr>
        <w:br/>
      </w:r>
      <w:r w:rsidRPr="00FA0C9C">
        <w:rPr>
          <w:rFonts w:ascii="Arial" w:hAnsi="Arial" w:cs="Arial"/>
          <w:b w:val="0"/>
          <w:szCs w:val="22"/>
        </w:rPr>
        <w:t>i instytucje pozostające na zaopatrzeniu 35 WOG;</w:t>
      </w:r>
    </w:p>
    <w:p w:rsidR="00F418DC" w:rsidRPr="00FA0C9C" w:rsidRDefault="00F418DC" w:rsidP="00AF43BF">
      <w:pPr>
        <w:pStyle w:val="Akapitzlist"/>
        <w:numPr>
          <w:ilvl w:val="0"/>
          <w:numId w:val="9"/>
        </w:numPr>
        <w:spacing w:line="360" w:lineRule="auto"/>
        <w:jc w:val="both"/>
        <w:rPr>
          <w:rFonts w:ascii="Arial" w:hAnsi="Arial" w:cs="Arial"/>
          <w:b w:val="0"/>
          <w:szCs w:val="22"/>
        </w:rPr>
      </w:pPr>
      <w:r w:rsidRPr="00FA0C9C">
        <w:rPr>
          <w:rFonts w:ascii="Arial" w:hAnsi="Arial" w:cs="Arial"/>
          <w:b w:val="0"/>
          <w:szCs w:val="22"/>
        </w:rPr>
        <w:t>zapewnienia materiałów szkoleniowych dla uczestników szkolenia;</w:t>
      </w:r>
    </w:p>
    <w:p w:rsidR="00F418DC" w:rsidRPr="00FA0C9C" w:rsidRDefault="00F418DC" w:rsidP="00AF43BF">
      <w:pPr>
        <w:pStyle w:val="Akapitzlist"/>
        <w:numPr>
          <w:ilvl w:val="0"/>
          <w:numId w:val="9"/>
        </w:numPr>
        <w:spacing w:line="360" w:lineRule="auto"/>
        <w:jc w:val="both"/>
        <w:rPr>
          <w:rFonts w:ascii="Arial" w:hAnsi="Arial" w:cs="Arial"/>
          <w:b w:val="0"/>
          <w:szCs w:val="22"/>
        </w:rPr>
      </w:pPr>
      <w:r w:rsidRPr="00FA0C9C">
        <w:rPr>
          <w:rFonts w:ascii="Arial" w:hAnsi="Arial" w:cs="Arial"/>
          <w:b w:val="0"/>
          <w:szCs w:val="22"/>
        </w:rPr>
        <w:t xml:space="preserve">przygotowania i przekazania dokumentacji szkoleniowej </w:t>
      </w:r>
      <w:r w:rsidR="00D85ED2" w:rsidRPr="00FA0C9C">
        <w:rPr>
          <w:rFonts w:ascii="Arial" w:hAnsi="Arial" w:cs="Arial"/>
          <w:b w:val="0"/>
          <w:szCs w:val="22"/>
        </w:rPr>
        <w:t xml:space="preserve">(tj. programy szkoleń </w:t>
      </w:r>
      <w:r w:rsidR="00E01FA2" w:rsidRPr="00FA0C9C">
        <w:rPr>
          <w:rFonts w:ascii="Arial" w:hAnsi="Arial" w:cs="Arial"/>
          <w:b w:val="0"/>
          <w:szCs w:val="22"/>
        </w:rPr>
        <w:t xml:space="preserve">na tydzień przed planowanym szkoleniem oraz dzienniki do 10 dni po przeprowadzonym szkoleniu) </w:t>
      </w:r>
      <w:r w:rsidR="00D85ED2" w:rsidRPr="00FA0C9C">
        <w:rPr>
          <w:rFonts w:ascii="Arial" w:hAnsi="Arial" w:cs="Arial"/>
          <w:b w:val="0"/>
          <w:szCs w:val="22"/>
        </w:rPr>
        <w:t>pracodawcom osób biorących udział w szkoleniu</w:t>
      </w:r>
      <w:r w:rsidRPr="00FA0C9C">
        <w:rPr>
          <w:rFonts w:ascii="Arial" w:hAnsi="Arial" w:cs="Arial"/>
          <w:b w:val="0"/>
          <w:szCs w:val="22"/>
        </w:rPr>
        <w:t>;</w:t>
      </w:r>
    </w:p>
    <w:p w:rsidR="00F418DC" w:rsidRPr="00FA0C9C" w:rsidRDefault="00F418DC" w:rsidP="00AF43BF">
      <w:pPr>
        <w:pStyle w:val="Akapitzlist"/>
        <w:numPr>
          <w:ilvl w:val="0"/>
          <w:numId w:val="9"/>
        </w:numPr>
        <w:spacing w:line="360" w:lineRule="auto"/>
        <w:jc w:val="both"/>
        <w:rPr>
          <w:rFonts w:ascii="Arial" w:hAnsi="Arial" w:cs="Arial"/>
          <w:b w:val="0"/>
          <w:szCs w:val="22"/>
        </w:rPr>
      </w:pPr>
      <w:r w:rsidRPr="00FA0C9C">
        <w:rPr>
          <w:rFonts w:ascii="Arial" w:hAnsi="Arial" w:cs="Arial"/>
          <w:b w:val="0"/>
          <w:szCs w:val="22"/>
        </w:rPr>
        <w:t xml:space="preserve">przygotowania i przekazania </w:t>
      </w:r>
      <w:r w:rsidR="00D85ED2" w:rsidRPr="00FA0C9C">
        <w:rPr>
          <w:rFonts w:ascii="Arial" w:hAnsi="Arial" w:cs="Arial"/>
          <w:b w:val="0"/>
          <w:szCs w:val="22"/>
        </w:rPr>
        <w:t>pracodawcom osób biorących udział w szkoleniu</w:t>
      </w:r>
      <w:r w:rsidRPr="00FA0C9C">
        <w:rPr>
          <w:rFonts w:ascii="Arial" w:hAnsi="Arial" w:cs="Arial"/>
          <w:b w:val="0"/>
          <w:szCs w:val="22"/>
        </w:rPr>
        <w:t xml:space="preserve"> zaświadczeń potwierdzających udział </w:t>
      </w:r>
      <w:r w:rsidR="00D85ED2" w:rsidRPr="00FA0C9C">
        <w:rPr>
          <w:rFonts w:ascii="Arial" w:hAnsi="Arial" w:cs="Arial"/>
          <w:b w:val="0"/>
          <w:szCs w:val="22"/>
        </w:rPr>
        <w:t>pracowników</w:t>
      </w:r>
      <w:r w:rsidRPr="00FA0C9C">
        <w:rPr>
          <w:rFonts w:ascii="Arial" w:hAnsi="Arial" w:cs="Arial"/>
          <w:b w:val="0"/>
          <w:szCs w:val="22"/>
        </w:rPr>
        <w:t xml:space="preserve"> w szkoleniu;</w:t>
      </w:r>
    </w:p>
    <w:p w:rsidR="00F418DC" w:rsidRPr="00FA0C9C" w:rsidRDefault="00F418DC" w:rsidP="00AF43BF">
      <w:pPr>
        <w:pStyle w:val="Akapitzlist"/>
        <w:numPr>
          <w:ilvl w:val="0"/>
          <w:numId w:val="9"/>
        </w:numPr>
        <w:spacing w:line="360" w:lineRule="auto"/>
        <w:jc w:val="both"/>
        <w:rPr>
          <w:rFonts w:ascii="Arial" w:hAnsi="Arial" w:cs="Arial"/>
          <w:b w:val="0"/>
          <w:szCs w:val="22"/>
        </w:rPr>
      </w:pPr>
      <w:r w:rsidRPr="00FA0C9C">
        <w:rPr>
          <w:rFonts w:ascii="Arial" w:hAnsi="Arial" w:cs="Arial"/>
          <w:b w:val="0"/>
          <w:szCs w:val="22"/>
        </w:rPr>
        <w:t>wykonania umowy z zachowaniem najwyższej staranności za</w:t>
      </w:r>
      <w:r w:rsidR="006426CC" w:rsidRPr="00FA0C9C">
        <w:rPr>
          <w:rFonts w:ascii="Arial" w:hAnsi="Arial" w:cs="Arial"/>
          <w:b w:val="0"/>
          <w:szCs w:val="22"/>
        </w:rPr>
        <w:t xml:space="preserve">wodowej, rzetelnie </w:t>
      </w:r>
      <w:r w:rsidR="006426CC" w:rsidRPr="00FA0C9C">
        <w:rPr>
          <w:rFonts w:ascii="Arial" w:hAnsi="Arial" w:cs="Arial"/>
          <w:b w:val="0"/>
          <w:szCs w:val="22"/>
        </w:rPr>
        <w:br/>
        <w:t>i terminowo;</w:t>
      </w:r>
    </w:p>
    <w:p w:rsidR="00AD0976" w:rsidRPr="00FA0C9C" w:rsidRDefault="006426CC" w:rsidP="00AF43BF">
      <w:pPr>
        <w:pStyle w:val="Akapitzlist"/>
        <w:numPr>
          <w:ilvl w:val="0"/>
          <w:numId w:val="9"/>
        </w:numPr>
        <w:spacing w:line="360" w:lineRule="auto"/>
        <w:jc w:val="both"/>
        <w:rPr>
          <w:rFonts w:ascii="Arial" w:hAnsi="Arial" w:cs="Arial"/>
          <w:b w:val="0"/>
          <w:szCs w:val="22"/>
        </w:rPr>
      </w:pPr>
      <w:r w:rsidRPr="00FA0C9C">
        <w:rPr>
          <w:rFonts w:ascii="Arial" w:hAnsi="Arial" w:cs="Arial"/>
          <w:b w:val="0"/>
          <w:szCs w:val="22"/>
        </w:rPr>
        <w:lastRenderedPageBreak/>
        <w:t xml:space="preserve">skierowania do realizacji szkolenia wykładowców/instruktorów wskazanych </w:t>
      </w:r>
      <w:r w:rsidRPr="00FA0C9C">
        <w:rPr>
          <w:rFonts w:ascii="Arial" w:hAnsi="Arial" w:cs="Arial"/>
          <w:b w:val="0"/>
          <w:szCs w:val="22"/>
        </w:rPr>
        <w:br/>
        <w:t>w złożonym formularzu ofertowym</w:t>
      </w:r>
      <w:r w:rsidR="00AD0976" w:rsidRPr="00FA0C9C">
        <w:rPr>
          <w:rFonts w:ascii="Arial" w:hAnsi="Arial" w:cs="Arial"/>
          <w:b w:val="0"/>
          <w:szCs w:val="22"/>
        </w:rPr>
        <w:t xml:space="preserve"> – zmiana wykładowców/ instruktorów może nastąpić tylko za zgodą </w:t>
      </w:r>
      <w:r w:rsidR="00382014" w:rsidRPr="00FA0C9C">
        <w:rPr>
          <w:rFonts w:ascii="Arial" w:hAnsi="Arial" w:cs="Arial"/>
          <w:b w:val="0"/>
          <w:szCs w:val="22"/>
        </w:rPr>
        <w:t>Zamawiające</w:t>
      </w:r>
      <w:r w:rsidR="001855BB" w:rsidRPr="00FA0C9C">
        <w:rPr>
          <w:rFonts w:ascii="Arial" w:hAnsi="Arial" w:cs="Arial"/>
          <w:b w:val="0"/>
          <w:szCs w:val="22"/>
        </w:rPr>
        <w:t>go</w:t>
      </w:r>
      <w:r w:rsidR="002B06DE" w:rsidRPr="00FA0C9C">
        <w:rPr>
          <w:rFonts w:ascii="Arial" w:hAnsi="Arial" w:cs="Arial"/>
          <w:b w:val="0"/>
          <w:szCs w:val="22"/>
        </w:rPr>
        <w:t>;</w:t>
      </w:r>
    </w:p>
    <w:p w:rsidR="002B06DE" w:rsidRPr="00FA0C9C" w:rsidRDefault="002B06DE" w:rsidP="00AF43BF">
      <w:pPr>
        <w:pStyle w:val="Akapitzlist"/>
        <w:numPr>
          <w:ilvl w:val="0"/>
          <w:numId w:val="9"/>
        </w:numPr>
        <w:spacing w:line="360" w:lineRule="auto"/>
        <w:jc w:val="both"/>
        <w:rPr>
          <w:rFonts w:ascii="Arial" w:hAnsi="Arial" w:cs="Arial"/>
          <w:b w:val="0"/>
          <w:szCs w:val="22"/>
        </w:rPr>
      </w:pPr>
      <w:r w:rsidRPr="00FA0C9C">
        <w:rPr>
          <w:rFonts w:ascii="Arial" w:hAnsi="Arial" w:cs="Arial"/>
          <w:b w:val="0"/>
          <w:szCs w:val="22"/>
        </w:rPr>
        <w:t xml:space="preserve">prowadzenia zajęć w formie on- line w sytuacji wyższej konieczności, tj. zagrożenia </w:t>
      </w:r>
      <w:r w:rsidR="00F777E8" w:rsidRPr="00FA0C9C">
        <w:rPr>
          <w:rFonts w:ascii="Arial" w:hAnsi="Arial" w:cs="Arial"/>
          <w:b w:val="0"/>
          <w:szCs w:val="22"/>
        </w:rPr>
        <w:t>epi</w:t>
      </w:r>
      <w:r w:rsidRPr="00FA0C9C">
        <w:rPr>
          <w:rFonts w:ascii="Arial" w:hAnsi="Arial" w:cs="Arial"/>
          <w:b w:val="0"/>
          <w:szCs w:val="22"/>
        </w:rPr>
        <w:t>demi</w:t>
      </w:r>
      <w:r w:rsidR="00F777E8" w:rsidRPr="00FA0C9C">
        <w:rPr>
          <w:rFonts w:ascii="Arial" w:hAnsi="Arial" w:cs="Arial"/>
          <w:b w:val="0"/>
          <w:szCs w:val="22"/>
        </w:rPr>
        <w:t>cznego lub decyzji przełożonych (z wyłączeniem grup szkolonych na stanowiskach robotniczych)</w:t>
      </w:r>
      <w:r w:rsidRPr="00FA0C9C">
        <w:rPr>
          <w:rFonts w:ascii="Arial" w:hAnsi="Arial" w:cs="Arial"/>
          <w:b w:val="0"/>
          <w:szCs w:val="22"/>
        </w:rPr>
        <w:t xml:space="preserve">. </w:t>
      </w:r>
    </w:p>
    <w:p w:rsidR="00226A74" w:rsidRPr="00FA0C9C" w:rsidRDefault="00226A74" w:rsidP="00775E0C">
      <w:pPr>
        <w:pStyle w:val="Akapitzlist"/>
        <w:spacing w:line="360" w:lineRule="auto"/>
        <w:ind w:left="1080"/>
        <w:jc w:val="both"/>
        <w:rPr>
          <w:rFonts w:ascii="Arial" w:hAnsi="Arial" w:cs="Arial"/>
          <w:b w:val="0"/>
          <w:szCs w:val="22"/>
        </w:rPr>
      </w:pPr>
    </w:p>
    <w:p w:rsidR="00775E0C" w:rsidRDefault="00117B87" w:rsidP="00F0160D">
      <w:pPr>
        <w:pStyle w:val="LO-normal"/>
        <w:tabs>
          <w:tab w:val="left" w:pos="142"/>
        </w:tabs>
        <w:spacing w:line="360" w:lineRule="auto"/>
        <w:ind w:left="1080" w:right="74"/>
        <w:rPr>
          <w:b/>
        </w:rPr>
      </w:pPr>
      <w:r>
        <w:rPr>
          <w:b/>
        </w:rPr>
        <w:tab/>
      </w:r>
      <w:r>
        <w:rPr>
          <w:b/>
        </w:rPr>
        <w:tab/>
      </w:r>
      <w:r>
        <w:rPr>
          <w:b/>
        </w:rPr>
        <w:tab/>
      </w:r>
      <w:r>
        <w:rPr>
          <w:b/>
        </w:rPr>
        <w:tab/>
      </w:r>
      <w:r w:rsidR="00775E0C" w:rsidRPr="00FA0C9C">
        <w:rPr>
          <w:b/>
        </w:rPr>
        <w:t>ZASADY PŁATNOŚCI</w:t>
      </w:r>
    </w:p>
    <w:p w:rsidR="00F418DC" w:rsidRPr="00FA0C9C" w:rsidRDefault="002A4DB7" w:rsidP="002A4DB7">
      <w:pPr>
        <w:pStyle w:val="Akapitzlist"/>
        <w:spacing w:line="360" w:lineRule="auto"/>
        <w:ind w:left="4260"/>
        <w:rPr>
          <w:rFonts w:ascii="Arial" w:hAnsi="Arial" w:cs="Arial"/>
          <w:szCs w:val="22"/>
        </w:rPr>
      </w:pPr>
      <w:r>
        <w:rPr>
          <w:rFonts w:ascii="Arial" w:hAnsi="Arial" w:cs="Arial"/>
          <w:szCs w:val="22"/>
        </w:rPr>
        <w:t xml:space="preserve"> </w:t>
      </w:r>
      <w:r w:rsidR="00F418DC" w:rsidRPr="00FA0C9C">
        <w:rPr>
          <w:rFonts w:ascii="Arial" w:hAnsi="Arial" w:cs="Arial"/>
          <w:szCs w:val="22"/>
        </w:rPr>
        <w:t>§ 4</w:t>
      </w:r>
      <w:r w:rsidR="002A3B4F" w:rsidRPr="00FA0C9C">
        <w:rPr>
          <w:rFonts w:ascii="Arial" w:hAnsi="Arial" w:cs="Arial"/>
          <w:szCs w:val="22"/>
        </w:rPr>
        <w:t>.</w:t>
      </w:r>
    </w:p>
    <w:p w:rsidR="00F418DC" w:rsidRPr="00FA0C9C" w:rsidRDefault="00F418DC" w:rsidP="0066367A">
      <w:pPr>
        <w:pStyle w:val="Akapitzlist"/>
        <w:numPr>
          <w:ilvl w:val="0"/>
          <w:numId w:val="3"/>
        </w:numPr>
        <w:spacing w:line="360" w:lineRule="auto"/>
        <w:jc w:val="both"/>
        <w:rPr>
          <w:rFonts w:ascii="Arial" w:hAnsi="Arial" w:cs="Arial"/>
          <w:b w:val="0"/>
          <w:szCs w:val="22"/>
        </w:rPr>
      </w:pPr>
      <w:r w:rsidRPr="00FA0C9C">
        <w:rPr>
          <w:rFonts w:ascii="Arial" w:hAnsi="Arial" w:cs="Arial"/>
          <w:b w:val="0"/>
          <w:szCs w:val="22"/>
        </w:rPr>
        <w:t xml:space="preserve">Za wykonanie przedmiotu umowy </w:t>
      </w:r>
      <w:r w:rsidR="00382014" w:rsidRPr="00FA0C9C">
        <w:rPr>
          <w:rFonts w:ascii="Arial" w:hAnsi="Arial" w:cs="Arial"/>
          <w:b w:val="0"/>
          <w:szCs w:val="22"/>
        </w:rPr>
        <w:t>Zamawiający</w:t>
      </w:r>
      <w:r w:rsidRPr="00FA0C9C">
        <w:rPr>
          <w:rFonts w:ascii="Arial" w:hAnsi="Arial" w:cs="Arial"/>
          <w:b w:val="0"/>
          <w:szCs w:val="22"/>
        </w:rPr>
        <w:t xml:space="preserve"> zapłaci </w:t>
      </w:r>
      <w:r w:rsidR="00382014" w:rsidRPr="00FA0C9C">
        <w:rPr>
          <w:rFonts w:ascii="Arial" w:hAnsi="Arial" w:cs="Arial"/>
          <w:b w:val="0"/>
          <w:szCs w:val="22"/>
        </w:rPr>
        <w:t>Wykonawcy</w:t>
      </w:r>
      <w:r w:rsidRPr="00FA0C9C">
        <w:rPr>
          <w:rFonts w:ascii="Arial" w:hAnsi="Arial" w:cs="Arial"/>
          <w:b w:val="0"/>
          <w:szCs w:val="22"/>
        </w:rPr>
        <w:t xml:space="preserve"> wynagrodzenie według stawki jednostkowej za każdego uczestnika szkolenia określonej w złożonej przez </w:t>
      </w:r>
      <w:r w:rsidR="001855BB" w:rsidRPr="00FA0C9C">
        <w:rPr>
          <w:rFonts w:ascii="Arial" w:hAnsi="Arial" w:cs="Arial"/>
          <w:b w:val="0"/>
          <w:szCs w:val="22"/>
        </w:rPr>
        <w:t>Wykonawcę</w:t>
      </w:r>
      <w:r w:rsidRPr="00FA0C9C">
        <w:rPr>
          <w:rFonts w:ascii="Arial" w:hAnsi="Arial" w:cs="Arial"/>
          <w:b w:val="0"/>
          <w:szCs w:val="22"/>
        </w:rPr>
        <w:t xml:space="preserve"> ofercie (Załącznik nr </w:t>
      </w:r>
      <w:r w:rsidR="00920E71" w:rsidRPr="00FA0C9C">
        <w:rPr>
          <w:rFonts w:ascii="Arial" w:hAnsi="Arial" w:cs="Arial"/>
          <w:b w:val="0"/>
          <w:szCs w:val="22"/>
        </w:rPr>
        <w:t>2</w:t>
      </w:r>
      <w:r w:rsidR="00AF43BF" w:rsidRPr="00FA0C9C">
        <w:rPr>
          <w:rFonts w:ascii="Arial" w:hAnsi="Arial" w:cs="Arial"/>
          <w:b w:val="0"/>
          <w:szCs w:val="22"/>
        </w:rPr>
        <w:t>/2</w:t>
      </w:r>
      <w:r w:rsidR="007F6E51" w:rsidRPr="00FA0C9C">
        <w:rPr>
          <w:rFonts w:ascii="Arial" w:hAnsi="Arial" w:cs="Arial"/>
          <w:b w:val="0"/>
          <w:szCs w:val="22"/>
        </w:rPr>
        <w:t xml:space="preserve"> – formularz cenowy</w:t>
      </w:r>
      <w:r w:rsidRPr="00FA0C9C">
        <w:rPr>
          <w:rFonts w:ascii="Arial" w:hAnsi="Arial" w:cs="Arial"/>
          <w:b w:val="0"/>
          <w:szCs w:val="22"/>
        </w:rPr>
        <w:t xml:space="preserve">), </w:t>
      </w:r>
      <w:r w:rsidR="003A71F0" w:rsidRPr="00FA0C9C">
        <w:rPr>
          <w:rFonts w:ascii="Arial" w:hAnsi="Arial" w:cs="Arial"/>
          <w:b w:val="0"/>
          <w:szCs w:val="22"/>
        </w:rPr>
        <w:t xml:space="preserve">nie więcej </w:t>
      </w:r>
      <w:r w:rsidR="00544655" w:rsidRPr="00FA0C9C">
        <w:rPr>
          <w:rFonts w:ascii="Arial" w:hAnsi="Arial" w:cs="Arial"/>
          <w:b w:val="0"/>
          <w:szCs w:val="22"/>
        </w:rPr>
        <w:br/>
      </w:r>
      <w:r w:rsidR="003A71F0" w:rsidRPr="00FA0C9C">
        <w:rPr>
          <w:rFonts w:ascii="Arial" w:hAnsi="Arial" w:cs="Arial"/>
          <w:b w:val="0"/>
          <w:szCs w:val="22"/>
        </w:rPr>
        <w:t xml:space="preserve">niż </w:t>
      </w:r>
      <w:r w:rsidR="00FA0C9C">
        <w:rPr>
          <w:rFonts w:ascii="Arial" w:hAnsi="Arial" w:cs="Arial"/>
          <w:b w:val="0"/>
          <w:szCs w:val="22"/>
        </w:rPr>
        <w:t>……………….</w:t>
      </w:r>
      <w:r w:rsidR="00544655" w:rsidRPr="00FA0C9C">
        <w:rPr>
          <w:rFonts w:ascii="Arial" w:hAnsi="Arial" w:cs="Arial"/>
          <w:szCs w:val="22"/>
        </w:rPr>
        <w:t xml:space="preserve"> </w:t>
      </w:r>
      <w:r w:rsidR="003A71F0" w:rsidRPr="00FA0C9C">
        <w:rPr>
          <w:rFonts w:ascii="Arial" w:hAnsi="Arial" w:cs="Arial"/>
          <w:szCs w:val="22"/>
        </w:rPr>
        <w:t>zł</w:t>
      </w:r>
      <w:r w:rsidR="003A71F0" w:rsidRPr="00FA0C9C">
        <w:rPr>
          <w:rFonts w:ascii="Arial" w:hAnsi="Arial" w:cs="Arial"/>
          <w:b w:val="0"/>
          <w:szCs w:val="22"/>
        </w:rPr>
        <w:t xml:space="preserve"> (słownie</w:t>
      </w:r>
      <w:r w:rsidR="00544655" w:rsidRPr="00FA0C9C">
        <w:rPr>
          <w:rFonts w:ascii="Arial" w:hAnsi="Arial" w:cs="Arial"/>
          <w:b w:val="0"/>
          <w:szCs w:val="22"/>
        </w:rPr>
        <w:t>:</w:t>
      </w:r>
      <w:r w:rsidR="00FA0C9C">
        <w:rPr>
          <w:rFonts w:ascii="Arial" w:hAnsi="Arial" w:cs="Arial"/>
          <w:b w:val="0"/>
          <w:szCs w:val="22"/>
        </w:rPr>
        <w:t xml:space="preserve"> …………………………………………………………….</w:t>
      </w:r>
      <w:r w:rsidR="00544655" w:rsidRPr="00FA0C9C">
        <w:rPr>
          <w:rFonts w:ascii="Arial" w:hAnsi="Arial" w:cs="Arial"/>
          <w:b w:val="0"/>
          <w:szCs w:val="22"/>
        </w:rPr>
        <w:t xml:space="preserve"> </w:t>
      </w:r>
      <w:r w:rsidRPr="00FA0C9C">
        <w:rPr>
          <w:rFonts w:ascii="Arial" w:hAnsi="Arial" w:cs="Arial"/>
          <w:b w:val="0"/>
          <w:szCs w:val="22"/>
        </w:rPr>
        <w:t xml:space="preserve">) za wykonanie całości przedmiotu umowy. Wynagrodzenie jest zwolnione </w:t>
      </w:r>
      <w:r w:rsidR="0066367A" w:rsidRPr="00FA0C9C">
        <w:rPr>
          <w:rFonts w:ascii="Arial" w:hAnsi="Arial" w:cs="Arial"/>
          <w:b w:val="0"/>
          <w:szCs w:val="22"/>
        </w:rPr>
        <w:t>od podatku VAT na podstawie art. 43 ust. 1 pkt. 29 c ustawy o VAT.</w:t>
      </w:r>
    </w:p>
    <w:p w:rsidR="0066367A" w:rsidRPr="00FA0C9C" w:rsidRDefault="0066367A" w:rsidP="0066367A">
      <w:pPr>
        <w:pStyle w:val="Akapitzlist"/>
        <w:numPr>
          <w:ilvl w:val="0"/>
          <w:numId w:val="3"/>
        </w:numPr>
        <w:spacing w:line="360" w:lineRule="auto"/>
        <w:jc w:val="both"/>
        <w:rPr>
          <w:rFonts w:ascii="Arial" w:hAnsi="Arial" w:cs="Arial"/>
          <w:b w:val="0"/>
          <w:szCs w:val="22"/>
        </w:rPr>
      </w:pPr>
      <w:r w:rsidRPr="00FA0C9C">
        <w:rPr>
          <w:rFonts w:ascii="Arial" w:hAnsi="Arial" w:cs="Arial"/>
          <w:b w:val="0"/>
          <w:szCs w:val="22"/>
        </w:rPr>
        <w:t xml:space="preserve">Zapłata wynagrodzenia określonego </w:t>
      </w:r>
      <w:r w:rsidR="002C5270" w:rsidRPr="00FA0C9C">
        <w:rPr>
          <w:rFonts w:ascii="Arial" w:hAnsi="Arial" w:cs="Arial"/>
          <w:b w:val="0"/>
          <w:szCs w:val="22"/>
        </w:rPr>
        <w:t>w pkt</w:t>
      </w:r>
      <w:r w:rsidRPr="00FA0C9C">
        <w:rPr>
          <w:rFonts w:ascii="Arial" w:hAnsi="Arial" w:cs="Arial"/>
          <w:b w:val="0"/>
          <w:szCs w:val="22"/>
        </w:rPr>
        <w:t xml:space="preserve">. 1 następować będzie </w:t>
      </w:r>
      <w:r w:rsidR="00144DAE" w:rsidRPr="00FA0C9C">
        <w:rPr>
          <w:rFonts w:ascii="Arial" w:hAnsi="Arial" w:cs="Arial"/>
          <w:b w:val="0"/>
          <w:szCs w:val="22"/>
        </w:rPr>
        <w:t xml:space="preserve">na podstawie faktur VAT wystawianych co miesiąc za szkolenia zrealizowane w tym okresie. </w:t>
      </w:r>
      <w:r w:rsidR="00382014" w:rsidRPr="00FA0C9C">
        <w:rPr>
          <w:rFonts w:ascii="Arial" w:hAnsi="Arial" w:cs="Arial"/>
          <w:b w:val="0"/>
          <w:szCs w:val="22"/>
        </w:rPr>
        <w:t>Wykonawca</w:t>
      </w:r>
      <w:r w:rsidR="00144DAE" w:rsidRPr="00FA0C9C">
        <w:rPr>
          <w:rFonts w:ascii="Arial" w:hAnsi="Arial" w:cs="Arial"/>
          <w:b w:val="0"/>
          <w:szCs w:val="22"/>
        </w:rPr>
        <w:t xml:space="preserve"> </w:t>
      </w:r>
      <w:r w:rsidRPr="00FA0C9C">
        <w:rPr>
          <w:rFonts w:ascii="Arial" w:hAnsi="Arial" w:cs="Arial"/>
          <w:b w:val="0"/>
          <w:szCs w:val="22"/>
        </w:rPr>
        <w:t xml:space="preserve">każdorazowo </w:t>
      </w:r>
      <w:r w:rsidR="00144DAE" w:rsidRPr="00FA0C9C">
        <w:rPr>
          <w:rFonts w:ascii="Arial" w:hAnsi="Arial" w:cs="Arial"/>
          <w:b w:val="0"/>
          <w:szCs w:val="22"/>
        </w:rPr>
        <w:t>dołączy do faktury</w:t>
      </w:r>
      <w:r w:rsidRPr="00FA0C9C">
        <w:rPr>
          <w:rFonts w:ascii="Arial" w:hAnsi="Arial" w:cs="Arial"/>
          <w:b w:val="0"/>
          <w:szCs w:val="22"/>
        </w:rPr>
        <w:t xml:space="preserve"> </w:t>
      </w:r>
      <w:r w:rsidR="00AF43BF" w:rsidRPr="00FA0C9C">
        <w:rPr>
          <w:rFonts w:ascii="Arial" w:hAnsi="Arial" w:cs="Arial"/>
          <w:b w:val="0"/>
          <w:szCs w:val="22"/>
        </w:rPr>
        <w:t xml:space="preserve">protokół z </w:t>
      </w:r>
      <w:r w:rsidR="00144DAE" w:rsidRPr="00FA0C9C">
        <w:rPr>
          <w:rFonts w:ascii="Arial" w:hAnsi="Arial" w:cs="Arial"/>
          <w:b w:val="0"/>
          <w:szCs w:val="22"/>
        </w:rPr>
        <w:t>realizacji usługi (Załącznik nr 3)</w:t>
      </w:r>
      <w:r w:rsidR="00144DAE" w:rsidRPr="00FA0C9C">
        <w:rPr>
          <w:rFonts w:ascii="Arial" w:hAnsi="Arial" w:cs="Arial"/>
          <w:b w:val="0"/>
          <w:color w:val="FF0000"/>
          <w:szCs w:val="22"/>
        </w:rPr>
        <w:t xml:space="preserve"> </w:t>
      </w:r>
      <w:r w:rsidR="00144DAE" w:rsidRPr="00FA0C9C">
        <w:rPr>
          <w:rFonts w:ascii="Arial" w:hAnsi="Arial" w:cs="Arial"/>
          <w:b w:val="0"/>
          <w:szCs w:val="22"/>
        </w:rPr>
        <w:t>zatwierdzon</w:t>
      </w:r>
      <w:r w:rsidR="00A53977" w:rsidRPr="00FA0C9C">
        <w:rPr>
          <w:rFonts w:ascii="Arial" w:hAnsi="Arial" w:cs="Arial"/>
          <w:b w:val="0"/>
          <w:szCs w:val="22"/>
        </w:rPr>
        <w:t>y</w:t>
      </w:r>
      <w:r w:rsidR="00144DAE" w:rsidRPr="00FA0C9C">
        <w:rPr>
          <w:rFonts w:ascii="Arial" w:hAnsi="Arial" w:cs="Arial"/>
          <w:b w:val="0"/>
          <w:szCs w:val="22"/>
        </w:rPr>
        <w:t xml:space="preserve"> przez przedstawiciela </w:t>
      </w:r>
      <w:r w:rsidR="00382014" w:rsidRPr="00FA0C9C">
        <w:rPr>
          <w:rFonts w:ascii="Arial" w:hAnsi="Arial" w:cs="Arial"/>
          <w:b w:val="0"/>
          <w:szCs w:val="22"/>
        </w:rPr>
        <w:t>Zamawiające</w:t>
      </w:r>
      <w:r w:rsidR="001855BB" w:rsidRPr="00FA0C9C">
        <w:rPr>
          <w:rFonts w:ascii="Arial" w:hAnsi="Arial" w:cs="Arial"/>
          <w:b w:val="0"/>
          <w:szCs w:val="22"/>
        </w:rPr>
        <w:t>go</w:t>
      </w:r>
      <w:r w:rsidRPr="00FA0C9C">
        <w:rPr>
          <w:rFonts w:ascii="Arial" w:hAnsi="Arial" w:cs="Arial"/>
          <w:b w:val="0"/>
          <w:szCs w:val="22"/>
        </w:rPr>
        <w:t xml:space="preserve"> wymienionego </w:t>
      </w:r>
      <w:r w:rsidR="00144DAE" w:rsidRPr="00FA0C9C">
        <w:rPr>
          <w:rFonts w:ascii="Arial" w:hAnsi="Arial" w:cs="Arial"/>
          <w:b w:val="0"/>
          <w:szCs w:val="22"/>
        </w:rPr>
        <w:br/>
      </w:r>
      <w:r w:rsidRPr="00FA0C9C">
        <w:rPr>
          <w:rFonts w:ascii="Arial" w:hAnsi="Arial" w:cs="Arial"/>
          <w:b w:val="0"/>
          <w:szCs w:val="22"/>
        </w:rPr>
        <w:t xml:space="preserve">w § </w:t>
      </w:r>
      <w:r w:rsidR="00226A74" w:rsidRPr="00FA0C9C">
        <w:rPr>
          <w:rFonts w:ascii="Arial" w:hAnsi="Arial" w:cs="Arial"/>
          <w:b w:val="0"/>
          <w:szCs w:val="22"/>
        </w:rPr>
        <w:t>12</w:t>
      </w:r>
      <w:r w:rsidRPr="00FA0C9C">
        <w:rPr>
          <w:rFonts w:ascii="Arial" w:hAnsi="Arial" w:cs="Arial"/>
          <w:b w:val="0"/>
          <w:szCs w:val="22"/>
        </w:rPr>
        <w:t xml:space="preserve"> pkt. 1</w:t>
      </w:r>
      <w:r w:rsidR="00FD78CC" w:rsidRPr="00FA0C9C">
        <w:rPr>
          <w:rFonts w:ascii="Arial" w:hAnsi="Arial" w:cs="Arial"/>
          <w:b w:val="0"/>
          <w:szCs w:val="22"/>
        </w:rPr>
        <w:t>.</w:t>
      </w:r>
    </w:p>
    <w:p w:rsidR="0066367A" w:rsidRPr="00FA0C9C" w:rsidRDefault="0066367A" w:rsidP="0066367A">
      <w:pPr>
        <w:pStyle w:val="Akapitzlist"/>
        <w:numPr>
          <w:ilvl w:val="0"/>
          <w:numId w:val="3"/>
        </w:numPr>
        <w:spacing w:line="360" w:lineRule="auto"/>
        <w:jc w:val="both"/>
        <w:rPr>
          <w:rFonts w:ascii="Arial" w:hAnsi="Arial" w:cs="Arial"/>
          <w:b w:val="0"/>
          <w:szCs w:val="22"/>
        </w:rPr>
      </w:pPr>
      <w:r w:rsidRPr="00FA0C9C">
        <w:rPr>
          <w:rFonts w:ascii="Arial" w:hAnsi="Arial" w:cs="Arial"/>
          <w:b w:val="0"/>
          <w:szCs w:val="22"/>
        </w:rPr>
        <w:t xml:space="preserve">Zapłata nastąpi przelewem na rachunek bankowy wskazany przez </w:t>
      </w:r>
      <w:r w:rsidR="001855BB" w:rsidRPr="00FA0C9C">
        <w:rPr>
          <w:rFonts w:ascii="Arial" w:hAnsi="Arial" w:cs="Arial"/>
          <w:b w:val="0"/>
          <w:szCs w:val="22"/>
        </w:rPr>
        <w:t>Wykonawcę</w:t>
      </w:r>
      <w:r w:rsidR="00CF567A" w:rsidRPr="00FA0C9C">
        <w:rPr>
          <w:rFonts w:ascii="Arial" w:hAnsi="Arial" w:cs="Arial"/>
          <w:b w:val="0"/>
          <w:szCs w:val="22"/>
        </w:rPr>
        <w:br/>
      </w:r>
      <w:r w:rsidR="00A11E7F">
        <w:rPr>
          <w:rFonts w:ascii="Arial" w:hAnsi="Arial" w:cs="Arial"/>
          <w:b w:val="0"/>
          <w:szCs w:val="22"/>
        </w:rPr>
        <w:t>w terminie 30</w:t>
      </w:r>
      <w:r w:rsidRPr="00FA0C9C">
        <w:rPr>
          <w:rFonts w:ascii="Arial" w:hAnsi="Arial" w:cs="Arial"/>
          <w:b w:val="0"/>
          <w:szCs w:val="22"/>
        </w:rPr>
        <w:t xml:space="preserve"> dni od daty otrzymania przez </w:t>
      </w:r>
      <w:r w:rsidR="001855BB" w:rsidRPr="00FA0C9C">
        <w:rPr>
          <w:rFonts w:ascii="Arial" w:hAnsi="Arial" w:cs="Arial"/>
          <w:b w:val="0"/>
          <w:szCs w:val="22"/>
        </w:rPr>
        <w:t>Zamawiającego</w:t>
      </w:r>
      <w:r w:rsidRPr="00FA0C9C">
        <w:rPr>
          <w:rFonts w:ascii="Arial" w:hAnsi="Arial" w:cs="Arial"/>
          <w:b w:val="0"/>
          <w:szCs w:val="22"/>
        </w:rPr>
        <w:t xml:space="preserve"> prawidłowo wystawionej faktury VAT, przy czym terminem spełnieni</w:t>
      </w:r>
      <w:r w:rsidR="001855BB" w:rsidRPr="00FA0C9C">
        <w:rPr>
          <w:rFonts w:ascii="Arial" w:hAnsi="Arial" w:cs="Arial"/>
          <w:b w:val="0"/>
          <w:szCs w:val="22"/>
        </w:rPr>
        <w:t>a</w:t>
      </w:r>
      <w:r w:rsidRPr="00FA0C9C">
        <w:rPr>
          <w:rFonts w:ascii="Arial" w:hAnsi="Arial" w:cs="Arial"/>
          <w:b w:val="0"/>
          <w:szCs w:val="22"/>
        </w:rPr>
        <w:t xml:space="preserve"> świadczenia przez </w:t>
      </w:r>
      <w:r w:rsidR="001855BB" w:rsidRPr="00FA0C9C">
        <w:rPr>
          <w:rFonts w:ascii="Arial" w:hAnsi="Arial" w:cs="Arial"/>
          <w:b w:val="0"/>
          <w:szCs w:val="22"/>
        </w:rPr>
        <w:t>Zamawiającego</w:t>
      </w:r>
      <w:r w:rsidRPr="00FA0C9C">
        <w:rPr>
          <w:rFonts w:ascii="Arial" w:hAnsi="Arial" w:cs="Arial"/>
          <w:b w:val="0"/>
          <w:szCs w:val="22"/>
        </w:rPr>
        <w:t xml:space="preserve"> jest dzień złożenia polecenia przelewu w banku </w:t>
      </w:r>
      <w:r w:rsidR="00382014" w:rsidRPr="00FA0C9C">
        <w:rPr>
          <w:rFonts w:ascii="Arial" w:hAnsi="Arial" w:cs="Arial"/>
          <w:b w:val="0"/>
          <w:szCs w:val="22"/>
        </w:rPr>
        <w:t>Zamawiające</w:t>
      </w:r>
      <w:r w:rsidR="001855BB" w:rsidRPr="00FA0C9C">
        <w:rPr>
          <w:rFonts w:ascii="Arial" w:hAnsi="Arial" w:cs="Arial"/>
          <w:b w:val="0"/>
          <w:szCs w:val="22"/>
        </w:rPr>
        <w:t>go,</w:t>
      </w:r>
      <w:r w:rsidRPr="00FA0C9C">
        <w:rPr>
          <w:rFonts w:ascii="Arial" w:hAnsi="Arial" w:cs="Arial"/>
          <w:b w:val="0"/>
          <w:szCs w:val="22"/>
        </w:rPr>
        <w:t xml:space="preserve"> po otrzymaniu pisemnego potwierdzenia, </w:t>
      </w:r>
      <w:r w:rsidR="001855BB" w:rsidRPr="00FA0C9C">
        <w:rPr>
          <w:rFonts w:ascii="Arial" w:hAnsi="Arial" w:cs="Arial"/>
          <w:b w:val="0"/>
          <w:szCs w:val="22"/>
        </w:rPr>
        <w:t>ż</w:t>
      </w:r>
      <w:r w:rsidRPr="00FA0C9C">
        <w:rPr>
          <w:rFonts w:ascii="Arial" w:hAnsi="Arial" w:cs="Arial"/>
          <w:b w:val="0"/>
          <w:szCs w:val="22"/>
        </w:rPr>
        <w:t xml:space="preserve">e szkolenie zostało zrealizowane zgodnie z </w:t>
      </w:r>
      <w:r w:rsidR="00CF567A" w:rsidRPr="00FA0C9C">
        <w:rPr>
          <w:rFonts w:ascii="Arial" w:hAnsi="Arial" w:cs="Arial"/>
          <w:b w:val="0"/>
          <w:szCs w:val="22"/>
        </w:rPr>
        <w:t>treścią</w:t>
      </w:r>
      <w:r w:rsidRPr="00FA0C9C">
        <w:rPr>
          <w:rFonts w:ascii="Arial" w:hAnsi="Arial" w:cs="Arial"/>
          <w:b w:val="0"/>
          <w:szCs w:val="22"/>
        </w:rPr>
        <w:t xml:space="preserve"> umowy</w:t>
      </w:r>
      <w:r w:rsidR="00CF567A" w:rsidRPr="00FA0C9C">
        <w:rPr>
          <w:rFonts w:ascii="Arial" w:hAnsi="Arial" w:cs="Arial"/>
          <w:b w:val="0"/>
          <w:szCs w:val="22"/>
        </w:rPr>
        <w:t>.</w:t>
      </w:r>
    </w:p>
    <w:p w:rsidR="002B06DE" w:rsidRPr="00FA0C9C" w:rsidRDefault="002B06DE" w:rsidP="00775E0C">
      <w:pPr>
        <w:pStyle w:val="LO-normal"/>
        <w:spacing w:line="360" w:lineRule="auto"/>
        <w:jc w:val="center"/>
        <w:rPr>
          <w:b/>
        </w:rPr>
      </w:pPr>
    </w:p>
    <w:p w:rsidR="00775E0C" w:rsidRPr="00FA0C9C" w:rsidRDefault="00775E0C" w:rsidP="00775E0C">
      <w:pPr>
        <w:pStyle w:val="LO-normal"/>
        <w:spacing w:line="360" w:lineRule="auto"/>
        <w:jc w:val="center"/>
      </w:pPr>
      <w:r w:rsidRPr="00FA0C9C">
        <w:rPr>
          <w:b/>
        </w:rPr>
        <w:t>§ 5</w:t>
      </w:r>
      <w:r w:rsidR="002A3B4F" w:rsidRPr="00FA0C9C">
        <w:rPr>
          <w:b/>
        </w:rPr>
        <w:t>.</w:t>
      </w:r>
    </w:p>
    <w:p w:rsidR="00775E0C" w:rsidRPr="00FA0C9C" w:rsidRDefault="00775E0C" w:rsidP="00D3319C">
      <w:pPr>
        <w:pStyle w:val="Akapitzlist"/>
        <w:numPr>
          <w:ilvl w:val="0"/>
          <w:numId w:val="20"/>
        </w:numPr>
        <w:spacing w:line="360" w:lineRule="auto"/>
        <w:ind w:left="709" w:hanging="283"/>
        <w:jc w:val="both"/>
        <w:rPr>
          <w:rFonts w:ascii="Arial" w:hAnsi="Arial" w:cs="Arial"/>
          <w:b w:val="0"/>
          <w:szCs w:val="22"/>
        </w:rPr>
      </w:pPr>
      <w:r w:rsidRPr="00FA0C9C">
        <w:rPr>
          <w:rFonts w:ascii="Arial" w:hAnsi="Arial" w:cs="Arial"/>
          <w:b w:val="0"/>
          <w:szCs w:val="22"/>
        </w:rPr>
        <w:t>W myśl art.</w:t>
      </w:r>
      <w:r w:rsidR="0077162B" w:rsidRPr="00FA0C9C">
        <w:rPr>
          <w:rFonts w:ascii="Arial" w:hAnsi="Arial" w:cs="Arial"/>
          <w:b w:val="0"/>
          <w:szCs w:val="22"/>
        </w:rPr>
        <w:t>455</w:t>
      </w:r>
      <w:r w:rsidRPr="00FA0C9C">
        <w:rPr>
          <w:rFonts w:ascii="Arial" w:hAnsi="Arial" w:cs="Arial"/>
          <w:b w:val="0"/>
          <w:szCs w:val="22"/>
        </w:rPr>
        <w:t xml:space="preserve"> ust.1 pkt 1 Pzp, Zamawiający zastrzega sobie prawo do ograniczenia zakresu przedmiotu zamówienia o nie więcej niż </w:t>
      </w:r>
      <w:r w:rsidR="0077162B" w:rsidRPr="00FA0C9C">
        <w:rPr>
          <w:rFonts w:ascii="Arial" w:hAnsi="Arial" w:cs="Arial"/>
          <w:b w:val="0"/>
          <w:szCs w:val="22"/>
        </w:rPr>
        <w:t>2</w:t>
      </w:r>
      <w:r w:rsidRPr="00FA0C9C">
        <w:rPr>
          <w:rFonts w:ascii="Arial" w:hAnsi="Arial" w:cs="Arial"/>
          <w:b w:val="0"/>
          <w:szCs w:val="22"/>
        </w:rPr>
        <w:t>0 % w przypadku, gdy nastąpi zmniejszenie zapotrzebowania na szkolenia, skutkiem decyzji lub poprzez rozkaz przełożonych o zmianie struktury podlegającej zaopatrzeniu lub ograniczeniu środków finansowych.</w:t>
      </w:r>
    </w:p>
    <w:p w:rsidR="00775E0C" w:rsidRDefault="00775E0C" w:rsidP="00D3319C">
      <w:pPr>
        <w:pStyle w:val="Akapitzlist"/>
        <w:numPr>
          <w:ilvl w:val="0"/>
          <w:numId w:val="20"/>
        </w:numPr>
        <w:spacing w:line="360" w:lineRule="auto"/>
        <w:ind w:left="709"/>
        <w:jc w:val="both"/>
        <w:rPr>
          <w:rFonts w:ascii="Arial" w:hAnsi="Arial" w:cs="Arial"/>
          <w:b w:val="0"/>
          <w:szCs w:val="22"/>
        </w:rPr>
      </w:pPr>
      <w:r w:rsidRPr="00FA0C9C">
        <w:rPr>
          <w:rFonts w:ascii="Arial" w:hAnsi="Arial" w:cs="Arial"/>
          <w:b w:val="0"/>
          <w:szCs w:val="22"/>
        </w:rPr>
        <w:t>W myśl art.</w:t>
      </w:r>
      <w:r w:rsidR="0077162B" w:rsidRPr="00FA0C9C">
        <w:rPr>
          <w:rFonts w:ascii="Arial" w:hAnsi="Arial" w:cs="Arial"/>
          <w:b w:val="0"/>
          <w:szCs w:val="22"/>
        </w:rPr>
        <w:t>455</w:t>
      </w:r>
      <w:r w:rsidRPr="00FA0C9C">
        <w:rPr>
          <w:rFonts w:ascii="Arial" w:hAnsi="Arial" w:cs="Arial"/>
          <w:b w:val="0"/>
          <w:szCs w:val="22"/>
        </w:rPr>
        <w:t xml:space="preserve"> ust.1 pkt 1 Pzp, Zamawiający zastrzega sobie prawo do zwiększenia zakresu przedmiotu zamówienia o nie więcej niż </w:t>
      </w:r>
      <w:r w:rsidR="0077162B" w:rsidRPr="00FA0C9C">
        <w:rPr>
          <w:rFonts w:ascii="Arial" w:hAnsi="Arial" w:cs="Arial"/>
          <w:b w:val="0"/>
          <w:szCs w:val="22"/>
        </w:rPr>
        <w:t>2</w:t>
      </w:r>
      <w:r w:rsidRPr="00FA0C9C">
        <w:rPr>
          <w:rFonts w:ascii="Arial" w:hAnsi="Arial" w:cs="Arial"/>
          <w:b w:val="0"/>
          <w:szCs w:val="22"/>
        </w:rPr>
        <w:t>0 % wartości brutto oferty</w:t>
      </w:r>
      <w:r w:rsidR="00382014" w:rsidRPr="00FA0C9C">
        <w:rPr>
          <w:rFonts w:ascii="Arial" w:hAnsi="Arial" w:cs="Arial"/>
          <w:b w:val="0"/>
          <w:szCs w:val="22"/>
        </w:rPr>
        <w:t xml:space="preserve"> </w:t>
      </w:r>
      <w:r w:rsidR="005504CD" w:rsidRPr="00FA0C9C">
        <w:rPr>
          <w:rFonts w:ascii="Arial" w:hAnsi="Arial" w:cs="Arial"/>
          <w:b w:val="0"/>
          <w:szCs w:val="22"/>
        </w:rPr>
        <w:t>W</w:t>
      </w:r>
      <w:r w:rsidRPr="00FA0C9C">
        <w:rPr>
          <w:rFonts w:ascii="Arial" w:hAnsi="Arial" w:cs="Arial"/>
          <w:b w:val="0"/>
          <w:szCs w:val="22"/>
        </w:rPr>
        <w:t>ykonawcy</w:t>
      </w:r>
      <w:r w:rsidR="00382014" w:rsidRPr="00FA0C9C">
        <w:rPr>
          <w:rFonts w:ascii="Arial" w:hAnsi="Arial" w:cs="Arial"/>
          <w:b w:val="0"/>
          <w:szCs w:val="22"/>
        </w:rPr>
        <w:t xml:space="preserve"> </w:t>
      </w:r>
      <w:r w:rsidRPr="00FA0C9C">
        <w:rPr>
          <w:rFonts w:ascii="Arial" w:hAnsi="Arial" w:cs="Arial"/>
          <w:b w:val="0"/>
          <w:szCs w:val="22"/>
        </w:rPr>
        <w:t>w ramach dodatkowych potrzeb, których Zamawiający nie mógł wcześniej przewidzieć na następujących warunkach:</w:t>
      </w:r>
    </w:p>
    <w:p w:rsidR="00775E0C" w:rsidRDefault="00856F2F" w:rsidP="00D3319C">
      <w:pPr>
        <w:pStyle w:val="Akapitzlist"/>
        <w:numPr>
          <w:ilvl w:val="0"/>
          <w:numId w:val="32"/>
        </w:numPr>
        <w:spacing w:line="360" w:lineRule="auto"/>
        <w:ind w:left="993"/>
        <w:jc w:val="both"/>
        <w:rPr>
          <w:rFonts w:ascii="Arial" w:hAnsi="Arial" w:cs="Arial"/>
          <w:b w:val="0"/>
          <w:szCs w:val="22"/>
        </w:rPr>
      </w:pPr>
      <w:r>
        <w:rPr>
          <w:rFonts w:ascii="Arial" w:hAnsi="Arial" w:cs="Arial"/>
          <w:b w:val="0"/>
          <w:szCs w:val="22"/>
        </w:rPr>
        <w:t>r</w:t>
      </w:r>
      <w:r w:rsidR="00775E0C" w:rsidRPr="00856F2F">
        <w:rPr>
          <w:rFonts w:ascii="Arial" w:hAnsi="Arial" w:cs="Arial"/>
          <w:b w:val="0"/>
          <w:szCs w:val="22"/>
        </w:rPr>
        <w:t>ozszerzenie dotyczyć będzie wyłącznie szkoleń objętych ofertą Wykonawcy;</w:t>
      </w:r>
    </w:p>
    <w:p w:rsidR="00775E0C" w:rsidRPr="00856F2F" w:rsidRDefault="00775E0C" w:rsidP="00D3319C">
      <w:pPr>
        <w:pStyle w:val="Akapitzlist"/>
        <w:numPr>
          <w:ilvl w:val="0"/>
          <w:numId w:val="32"/>
        </w:numPr>
        <w:spacing w:line="360" w:lineRule="auto"/>
        <w:ind w:left="993"/>
        <w:jc w:val="both"/>
        <w:rPr>
          <w:rFonts w:ascii="Arial" w:hAnsi="Arial" w:cs="Arial"/>
          <w:b w:val="0"/>
          <w:szCs w:val="22"/>
        </w:rPr>
      </w:pPr>
      <w:r w:rsidRPr="00856F2F">
        <w:rPr>
          <w:rFonts w:ascii="Arial" w:hAnsi="Arial" w:cs="Arial"/>
          <w:b w:val="0"/>
          <w:szCs w:val="22"/>
        </w:rPr>
        <w:lastRenderedPageBreak/>
        <w:t>Zamawiający rozszerzy wartość umowy wg</w:t>
      </w:r>
      <w:r w:rsidR="001139DE" w:rsidRPr="00856F2F">
        <w:rPr>
          <w:rFonts w:ascii="Arial" w:hAnsi="Arial" w:cs="Arial"/>
          <w:b w:val="0"/>
          <w:szCs w:val="22"/>
        </w:rPr>
        <w:t>.</w:t>
      </w:r>
      <w:r w:rsidRPr="00856F2F">
        <w:rPr>
          <w:rFonts w:ascii="Arial" w:hAnsi="Arial" w:cs="Arial"/>
          <w:b w:val="0"/>
          <w:szCs w:val="22"/>
        </w:rPr>
        <w:t xml:space="preserve"> cen jednostkowych wybranego Wykonawcy zawartych w jego ofercie wyliczając iloczyn ilości zamawianych dodatkowych pozycji wg</w:t>
      </w:r>
      <w:r w:rsidR="001139DE" w:rsidRPr="00856F2F">
        <w:rPr>
          <w:rFonts w:ascii="Arial" w:hAnsi="Arial" w:cs="Arial"/>
          <w:b w:val="0"/>
          <w:szCs w:val="22"/>
        </w:rPr>
        <w:t>.</w:t>
      </w:r>
      <w:r w:rsidRPr="00856F2F">
        <w:rPr>
          <w:rFonts w:ascii="Arial" w:hAnsi="Arial" w:cs="Arial"/>
          <w:b w:val="0"/>
          <w:szCs w:val="22"/>
        </w:rPr>
        <w:t xml:space="preserve">  ceny jednostkowej i dokonując w tym zakresie zmiany umowy w formie pisemnego aneksu;</w:t>
      </w:r>
    </w:p>
    <w:p w:rsidR="00775E0C" w:rsidRPr="00FA0C9C" w:rsidRDefault="00775E0C" w:rsidP="00D3319C">
      <w:pPr>
        <w:pStyle w:val="Akapitzlist"/>
        <w:numPr>
          <w:ilvl w:val="0"/>
          <w:numId w:val="20"/>
        </w:numPr>
        <w:spacing w:line="360" w:lineRule="auto"/>
        <w:ind w:left="709"/>
        <w:jc w:val="both"/>
        <w:rPr>
          <w:rFonts w:ascii="Arial" w:hAnsi="Arial" w:cs="Arial"/>
          <w:b w:val="0"/>
          <w:szCs w:val="22"/>
        </w:rPr>
      </w:pPr>
      <w:r w:rsidRPr="00FA0C9C">
        <w:rPr>
          <w:rFonts w:ascii="Arial" w:hAnsi="Arial" w:cs="Arial"/>
          <w:b w:val="0"/>
          <w:szCs w:val="22"/>
        </w:rPr>
        <w:t xml:space="preserve">W przypadku zaistnienia sytuacji określonej w ust. 1 </w:t>
      </w:r>
      <w:r w:rsidR="007A7835">
        <w:rPr>
          <w:rFonts w:ascii="Arial" w:hAnsi="Arial" w:cs="Arial"/>
          <w:b w:val="0"/>
          <w:szCs w:val="22"/>
        </w:rPr>
        <w:t xml:space="preserve">treść umowy nie ulega zmianie a </w:t>
      </w:r>
      <w:r w:rsidRPr="00FA0C9C">
        <w:rPr>
          <w:rFonts w:ascii="Arial" w:hAnsi="Arial" w:cs="Arial"/>
          <w:b w:val="0"/>
          <w:szCs w:val="22"/>
        </w:rPr>
        <w:t>Wykonawcy należeć się będzie wyłącznie wynagrodzenie za wykonaną część umowy</w:t>
      </w:r>
      <w:r w:rsidR="007A7835">
        <w:rPr>
          <w:rFonts w:ascii="Arial" w:hAnsi="Arial" w:cs="Arial"/>
          <w:b w:val="0"/>
          <w:szCs w:val="22"/>
        </w:rPr>
        <w:t xml:space="preserve"> i nie może on się domagać jakiegokolwiek odszkodowania z tego tytułu.</w:t>
      </w:r>
    </w:p>
    <w:p w:rsidR="00775E0C" w:rsidRDefault="00775E0C" w:rsidP="00D3319C">
      <w:pPr>
        <w:pStyle w:val="Akapitzlist"/>
        <w:numPr>
          <w:ilvl w:val="0"/>
          <w:numId w:val="20"/>
        </w:numPr>
        <w:spacing w:line="360" w:lineRule="auto"/>
        <w:ind w:left="709"/>
        <w:jc w:val="both"/>
        <w:rPr>
          <w:rFonts w:ascii="Arial" w:hAnsi="Arial" w:cs="Arial"/>
          <w:b w:val="0"/>
          <w:szCs w:val="22"/>
        </w:rPr>
      </w:pPr>
      <w:r w:rsidRPr="00FA0C9C">
        <w:rPr>
          <w:rFonts w:ascii="Arial" w:hAnsi="Arial" w:cs="Arial"/>
          <w:b w:val="0"/>
          <w:szCs w:val="22"/>
        </w:rPr>
        <w:t xml:space="preserve">Zamawiający zastrzega sobie prawo do zwiększenia lub zmniejszenia ilości danych szkoleń kosztem innych w granicach nieprzekraczających ogólnej ceny ofertowej. </w:t>
      </w:r>
    </w:p>
    <w:p w:rsidR="00FA0C9C" w:rsidRPr="00FA0C9C" w:rsidRDefault="00FA0C9C" w:rsidP="00D3319C">
      <w:pPr>
        <w:pStyle w:val="Akapitzlist"/>
        <w:spacing w:line="360" w:lineRule="auto"/>
        <w:ind w:left="709"/>
        <w:jc w:val="both"/>
        <w:rPr>
          <w:rFonts w:ascii="Arial" w:hAnsi="Arial" w:cs="Arial"/>
          <w:b w:val="0"/>
          <w:szCs w:val="22"/>
        </w:rPr>
      </w:pPr>
    </w:p>
    <w:p w:rsidR="00120987" w:rsidRPr="00FA0C9C" w:rsidRDefault="00120987" w:rsidP="002A4DB7">
      <w:pPr>
        <w:pStyle w:val="LO-normal"/>
        <w:spacing w:line="360" w:lineRule="auto"/>
        <w:jc w:val="center"/>
        <w:rPr>
          <w:b/>
        </w:rPr>
      </w:pPr>
      <w:r w:rsidRPr="00FA0C9C">
        <w:rPr>
          <w:b/>
        </w:rPr>
        <w:t>KARY UMOWNE</w:t>
      </w:r>
    </w:p>
    <w:p w:rsidR="00120987" w:rsidRDefault="00120987" w:rsidP="002A4DB7">
      <w:pPr>
        <w:pStyle w:val="LO-normal"/>
        <w:spacing w:line="360" w:lineRule="auto"/>
        <w:jc w:val="center"/>
        <w:rPr>
          <w:b/>
        </w:rPr>
      </w:pPr>
      <w:r w:rsidRPr="00FA0C9C">
        <w:rPr>
          <w:b/>
        </w:rPr>
        <w:t xml:space="preserve">§ </w:t>
      </w:r>
      <w:r w:rsidR="001855BB" w:rsidRPr="00FA0C9C">
        <w:rPr>
          <w:b/>
        </w:rPr>
        <w:t>6</w:t>
      </w:r>
      <w:r w:rsidR="002A3B4F" w:rsidRPr="00FA0C9C">
        <w:rPr>
          <w:b/>
        </w:rPr>
        <w:t>.</w:t>
      </w:r>
    </w:p>
    <w:p w:rsidR="00120987" w:rsidRPr="00EF3F91" w:rsidRDefault="00120987" w:rsidP="00D3319C">
      <w:pPr>
        <w:pStyle w:val="LO-normal"/>
        <w:numPr>
          <w:ilvl w:val="0"/>
          <w:numId w:val="29"/>
        </w:numPr>
        <w:spacing w:line="360" w:lineRule="auto"/>
        <w:ind w:left="709" w:hanging="425"/>
        <w:jc w:val="both"/>
        <w:rPr>
          <w:b/>
        </w:rPr>
      </w:pPr>
      <w:r w:rsidRPr="00FA0C9C">
        <w:t>Zamawiający ma prawo żądać od Wykonawcy zapłaty kar umownych w następujących przypadkach:</w:t>
      </w:r>
    </w:p>
    <w:p w:rsidR="00120987" w:rsidRDefault="00120987" w:rsidP="00D3319C">
      <w:pPr>
        <w:pStyle w:val="LO-normal"/>
        <w:numPr>
          <w:ilvl w:val="0"/>
          <w:numId w:val="30"/>
        </w:numPr>
        <w:tabs>
          <w:tab w:val="left" w:pos="993"/>
          <w:tab w:val="left" w:pos="1418"/>
        </w:tabs>
        <w:spacing w:line="360" w:lineRule="auto"/>
        <w:ind w:left="993" w:hanging="284"/>
        <w:jc w:val="both"/>
      </w:pPr>
      <w:r w:rsidRPr="00FA0C9C">
        <w:t>za odstąpienie przez którąkolwiek ze stron od umowy z przyczyn leżących po stronie Wykonawcy lub na jego wniosek w wysokości 10% wartości brutto umowy określonej § 4</w:t>
      </w:r>
      <w:r w:rsidR="00A11E7F">
        <w:t>, ust.1</w:t>
      </w:r>
      <w:r w:rsidRPr="00FA0C9C">
        <w:t>;</w:t>
      </w:r>
    </w:p>
    <w:p w:rsidR="00120987" w:rsidRDefault="00120987" w:rsidP="00D3319C">
      <w:pPr>
        <w:pStyle w:val="LO-normal"/>
        <w:numPr>
          <w:ilvl w:val="0"/>
          <w:numId w:val="30"/>
        </w:numPr>
        <w:tabs>
          <w:tab w:val="left" w:pos="993"/>
          <w:tab w:val="left" w:pos="1418"/>
        </w:tabs>
        <w:spacing w:line="360" w:lineRule="auto"/>
        <w:ind w:left="993" w:hanging="284"/>
        <w:jc w:val="both"/>
      </w:pPr>
      <w:r w:rsidRPr="00EF3F91">
        <w:t>za dokonanie wymiany prowadzącego szkolenie bez powiadomienia i zgody Zamawiającego – 400 zł (czterysta złotych), za każdy dzień szkolenia prowadzonego przez osobę spoza listy wskazanych</w:t>
      </w:r>
      <w:r w:rsidR="001855BB" w:rsidRPr="00EF3F91">
        <w:t xml:space="preserve"> </w:t>
      </w:r>
      <w:r w:rsidRPr="00EF3F91">
        <w:t xml:space="preserve">w formularzu ofertowym wykładowców/ instruktorów. </w:t>
      </w:r>
    </w:p>
    <w:p w:rsidR="00120987" w:rsidRDefault="00120987" w:rsidP="00D3319C">
      <w:pPr>
        <w:pStyle w:val="LO-normal"/>
        <w:numPr>
          <w:ilvl w:val="0"/>
          <w:numId w:val="2"/>
        </w:numPr>
        <w:tabs>
          <w:tab w:val="left" w:pos="993"/>
          <w:tab w:val="left" w:pos="1418"/>
        </w:tabs>
        <w:spacing w:line="360" w:lineRule="auto"/>
        <w:ind w:left="709" w:hanging="425"/>
        <w:jc w:val="both"/>
      </w:pPr>
      <w:r w:rsidRPr="00FA0C9C">
        <w:t xml:space="preserve">Naliczenie kar umownych nastąpi po pisemnym poinformowaniu Wykonawcy </w:t>
      </w:r>
      <w:r w:rsidR="00125AFE">
        <w:br/>
      </w:r>
      <w:r w:rsidRPr="00FA0C9C">
        <w:t>o stwierdzonych przez Zamawiającego uchybieniach w wykonaniu umowy.</w:t>
      </w:r>
    </w:p>
    <w:p w:rsidR="00120987" w:rsidRDefault="00120987" w:rsidP="00D3319C">
      <w:pPr>
        <w:pStyle w:val="LO-normal"/>
        <w:numPr>
          <w:ilvl w:val="0"/>
          <w:numId w:val="2"/>
        </w:numPr>
        <w:tabs>
          <w:tab w:val="left" w:pos="993"/>
          <w:tab w:val="left" w:pos="1418"/>
        </w:tabs>
        <w:spacing w:line="360" w:lineRule="auto"/>
        <w:ind w:left="709" w:hanging="425"/>
        <w:jc w:val="both"/>
      </w:pPr>
      <w:r w:rsidRPr="00FA0C9C">
        <w:t>Zamawiający zastrzega sobie prawo do dochodzenia odszkodowania do wysokości rzeczywiście poniesionej szkody na zasadach ogólnych, gdy szkoda przewyższa wartość naliczonych kar umownych.</w:t>
      </w:r>
    </w:p>
    <w:p w:rsidR="00856F2F" w:rsidRDefault="00856F2F" w:rsidP="00D3319C">
      <w:pPr>
        <w:pStyle w:val="LO-normal"/>
        <w:tabs>
          <w:tab w:val="left" w:pos="993"/>
          <w:tab w:val="left" w:pos="1418"/>
        </w:tabs>
        <w:spacing w:line="360" w:lineRule="auto"/>
        <w:ind w:left="709"/>
        <w:jc w:val="both"/>
      </w:pPr>
    </w:p>
    <w:p w:rsidR="00E92BB8" w:rsidRPr="00FA0C9C" w:rsidRDefault="00E92BB8" w:rsidP="002A4DB7">
      <w:pPr>
        <w:pStyle w:val="LO-normal"/>
        <w:spacing w:line="360" w:lineRule="auto"/>
        <w:jc w:val="center"/>
      </w:pPr>
      <w:r w:rsidRPr="00FA0C9C">
        <w:rPr>
          <w:b/>
        </w:rPr>
        <w:t>ODSTĄPIENIE OD UMOWY</w:t>
      </w:r>
    </w:p>
    <w:p w:rsidR="00E92BB8" w:rsidRPr="00FA0C9C" w:rsidRDefault="00E92BB8" w:rsidP="002A4DB7">
      <w:pPr>
        <w:pStyle w:val="LO-normal"/>
        <w:spacing w:line="360" w:lineRule="auto"/>
        <w:jc w:val="center"/>
      </w:pPr>
      <w:r w:rsidRPr="00FA0C9C">
        <w:rPr>
          <w:b/>
        </w:rPr>
        <w:t xml:space="preserve">§ </w:t>
      </w:r>
      <w:r w:rsidR="001855BB" w:rsidRPr="00FA0C9C">
        <w:rPr>
          <w:b/>
        </w:rPr>
        <w:t>7</w:t>
      </w:r>
      <w:r w:rsidR="002A3B4F" w:rsidRPr="00FA0C9C">
        <w:rPr>
          <w:b/>
        </w:rPr>
        <w:t>.</w:t>
      </w:r>
    </w:p>
    <w:p w:rsidR="00E92BB8" w:rsidRPr="00FA0C9C" w:rsidRDefault="00E92BB8" w:rsidP="00D3319C">
      <w:pPr>
        <w:pStyle w:val="LO-normal"/>
        <w:numPr>
          <w:ilvl w:val="0"/>
          <w:numId w:val="14"/>
        </w:numPr>
        <w:tabs>
          <w:tab w:val="left" w:pos="709"/>
        </w:tabs>
        <w:spacing w:line="360" w:lineRule="auto"/>
        <w:ind w:left="709" w:hanging="284"/>
        <w:jc w:val="both"/>
      </w:pPr>
      <w:r w:rsidRPr="00FA0C9C">
        <w:t xml:space="preserve">W razie zaistnienia istotnej zmiany okoliczności powodującej, że wykonanie umowy nie leży w interesie publicznym, czego nie można było przewidzieć w chwili zawarcia umowy, Zamawiający może odstąpić od jej realizacji w terminie 30 dni od powzięcia </w:t>
      </w:r>
      <w:r w:rsidR="00125AFE">
        <w:t xml:space="preserve">wiadomości </w:t>
      </w:r>
      <w:r w:rsidRPr="00FA0C9C">
        <w:t xml:space="preserve">o tych okolicznościach. </w:t>
      </w:r>
    </w:p>
    <w:p w:rsidR="00E92BB8" w:rsidRPr="00FA0C9C" w:rsidRDefault="00E92BB8" w:rsidP="00D3319C">
      <w:pPr>
        <w:pStyle w:val="LO-normal"/>
        <w:numPr>
          <w:ilvl w:val="0"/>
          <w:numId w:val="14"/>
        </w:numPr>
        <w:tabs>
          <w:tab w:val="left" w:pos="709"/>
        </w:tabs>
        <w:spacing w:after="240" w:line="360" w:lineRule="auto"/>
        <w:ind w:left="709" w:hanging="284"/>
        <w:jc w:val="both"/>
      </w:pPr>
      <w:r w:rsidRPr="00FA0C9C">
        <w:t xml:space="preserve">W przypadku, o którym mowa w ust.1 Wykonawca może żądać wyłącznie wynagrodzenia należnego </w:t>
      </w:r>
      <w:r w:rsidR="00125AFE">
        <w:t>z tytułu wykonania części umowy i nie może domagać się z tego tytułu jakiegokolwiek innego odszkodowania.</w:t>
      </w:r>
    </w:p>
    <w:p w:rsidR="00E92BB8" w:rsidRPr="00FA0C9C" w:rsidRDefault="00E92BB8" w:rsidP="00E92BB8">
      <w:pPr>
        <w:pStyle w:val="LO-normal"/>
        <w:spacing w:line="360" w:lineRule="auto"/>
        <w:jc w:val="center"/>
      </w:pPr>
      <w:r w:rsidRPr="00FA0C9C">
        <w:rPr>
          <w:b/>
        </w:rPr>
        <w:lastRenderedPageBreak/>
        <w:t xml:space="preserve">§ </w:t>
      </w:r>
      <w:r w:rsidR="001855BB" w:rsidRPr="00FA0C9C">
        <w:rPr>
          <w:b/>
        </w:rPr>
        <w:t>8</w:t>
      </w:r>
      <w:r w:rsidR="002A3B4F" w:rsidRPr="00FA0C9C">
        <w:rPr>
          <w:b/>
        </w:rPr>
        <w:t>.</w:t>
      </w:r>
    </w:p>
    <w:p w:rsidR="00E92BB8" w:rsidRPr="00FA0C9C" w:rsidRDefault="00E92BB8" w:rsidP="00D3319C">
      <w:pPr>
        <w:pStyle w:val="LO-normal"/>
        <w:numPr>
          <w:ilvl w:val="0"/>
          <w:numId w:val="13"/>
        </w:numPr>
        <w:tabs>
          <w:tab w:val="left" w:pos="709"/>
        </w:tabs>
        <w:spacing w:line="360" w:lineRule="auto"/>
        <w:ind w:left="709" w:hanging="283"/>
        <w:jc w:val="both"/>
      </w:pPr>
      <w:r w:rsidRPr="00FA0C9C">
        <w:t xml:space="preserve">W okresie trwania umowy Wykonawca zobowiązany jest do pisemnego zawiadomienia Zamawiającego </w:t>
      </w:r>
      <w:r w:rsidRPr="00FA0C9C">
        <w:rPr>
          <w:b/>
        </w:rPr>
        <w:t>w terminie do 7dni</w:t>
      </w:r>
      <w:r w:rsidRPr="00FA0C9C">
        <w:t> o:</w:t>
      </w:r>
    </w:p>
    <w:p w:rsidR="00E92BB8" w:rsidRPr="00FA0C9C" w:rsidRDefault="00E92BB8" w:rsidP="00D3319C">
      <w:pPr>
        <w:pStyle w:val="LO-normal"/>
        <w:numPr>
          <w:ilvl w:val="0"/>
          <w:numId w:val="12"/>
        </w:numPr>
        <w:spacing w:line="360" w:lineRule="auto"/>
        <w:ind w:left="1134" w:hanging="425"/>
        <w:jc w:val="both"/>
      </w:pPr>
      <w:r w:rsidRPr="00FA0C9C">
        <w:t>zmia</w:t>
      </w:r>
      <w:r w:rsidR="00D3319C">
        <w:t>nie siedziby lub nazwy</w:t>
      </w:r>
      <w:r w:rsidRPr="00FA0C9C">
        <w:t>,</w:t>
      </w:r>
    </w:p>
    <w:p w:rsidR="00E92BB8" w:rsidRPr="00FA0C9C" w:rsidRDefault="00D3319C" w:rsidP="00D3319C">
      <w:pPr>
        <w:pStyle w:val="LO-normal"/>
        <w:numPr>
          <w:ilvl w:val="0"/>
          <w:numId w:val="12"/>
        </w:numPr>
        <w:spacing w:line="360" w:lineRule="auto"/>
        <w:ind w:left="1134" w:hanging="425"/>
        <w:jc w:val="both"/>
      </w:pPr>
      <w:r>
        <w:t>ogłoszeniu upadłości,</w:t>
      </w:r>
    </w:p>
    <w:p w:rsidR="00E92BB8" w:rsidRPr="00FA0C9C" w:rsidRDefault="00E92BB8" w:rsidP="00D3319C">
      <w:pPr>
        <w:pStyle w:val="LO-normal"/>
        <w:numPr>
          <w:ilvl w:val="0"/>
          <w:numId w:val="12"/>
        </w:numPr>
        <w:spacing w:line="360" w:lineRule="auto"/>
        <w:ind w:left="1134" w:hanging="425"/>
        <w:jc w:val="both"/>
      </w:pPr>
      <w:r w:rsidRPr="00FA0C9C">
        <w:t>zmianie</w:t>
      </w:r>
      <w:r w:rsidR="00D3319C">
        <w:t xml:space="preserve"> osób reprezentujących</w:t>
      </w:r>
      <w:r w:rsidRPr="00FA0C9C">
        <w:t>,</w:t>
      </w:r>
    </w:p>
    <w:p w:rsidR="00E92BB8" w:rsidRPr="00FA0C9C" w:rsidRDefault="00D3319C" w:rsidP="00D3319C">
      <w:pPr>
        <w:pStyle w:val="LO-normal"/>
        <w:numPr>
          <w:ilvl w:val="0"/>
          <w:numId w:val="12"/>
        </w:numPr>
        <w:spacing w:line="360" w:lineRule="auto"/>
        <w:ind w:left="1134" w:hanging="425"/>
        <w:jc w:val="both"/>
      </w:pPr>
      <w:r>
        <w:t>ogłoszenie likwidacji</w:t>
      </w:r>
      <w:r w:rsidR="00E92BB8" w:rsidRPr="00FA0C9C">
        <w:t>,</w:t>
      </w:r>
    </w:p>
    <w:p w:rsidR="00E92BB8" w:rsidRPr="00FA0C9C" w:rsidRDefault="00E92BB8" w:rsidP="00D3319C">
      <w:pPr>
        <w:pStyle w:val="LO-normal"/>
        <w:numPr>
          <w:ilvl w:val="0"/>
          <w:numId w:val="12"/>
        </w:numPr>
        <w:spacing w:line="360" w:lineRule="auto"/>
        <w:ind w:left="1134" w:hanging="425"/>
        <w:jc w:val="both"/>
      </w:pPr>
      <w:r w:rsidRPr="00FA0C9C">
        <w:t>za</w:t>
      </w:r>
      <w:r w:rsidR="00D3319C">
        <w:t>wieszenie działalności</w:t>
      </w:r>
      <w:r w:rsidRPr="00FA0C9C">
        <w:t>.</w:t>
      </w:r>
    </w:p>
    <w:p w:rsidR="00E92BB8" w:rsidRPr="00FA0C9C" w:rsidRDefault="00E92BB8" w:rsidP="00D3319C">
      <w:pPr>
        <w:pStyle w:val="LO-normal"/>
        <w:numPr>
          <w:ilvl w:val="0"/>
          <w:numId w:val="13"/>
        </w:numPr>
        <w:tabs>
          <w:tab w:val="left" w:pos="709"/>
        </w:tabs>
        <w:spacing w:after="240" w:line="360" w:lineRule="auto"/>
        <w:ind w:left="709" w:hanging="283"/>
        <w:jc w:val="both"/>
      </w:pPr>
      <w:r w:rsidRPr="00FA0C9C">
        <w:t>Niezawiadomienie w terminie Zamawiającego o zaistniałych zdarzeniach (ust.</w:t>
      </w:r>
      <w:r w:rsidR="00594199" w:rsidRPr="00FA0C9C">
        <w:t xml:space="preserve"> </w:t>
      </w:r>
      <w:r w:rsidRPr="00FA0C9C">
        <w:t>a-e) może spowodować odstąpienie od umowy przez Zamawiającego z winy Wykonawcy. W takiej sytuacji Wykonawca otrzyma wynagrodzenie za faktycznie wykonaną część umowy.</w:t>
      </w:r>
    </w:p>
    <w:p w:rsidR="00E92BB8" w:rsidRPr="00FA0C9C" w:rsidRDefault="00E92BB8" w:rsidP="00E92BB8">
      <w:pPr>
        <w:pStyle w:val="LO-normal"/>
        <w:spacing w:line="360" w:lineRule="auto"/>
        <w:jc w:val="center"/>
      </w:pPr>
      <w:r w:rsidRPr="00FA0C9C">
        <w:rPr>
          <w:b/>
        </w:rPr>
        <w:t xml:space="preserve">§ </w:t>
      </w:r>
      <w:r w:rsidR="00226A74" w:rsidRPr="00FA0C9C">
        <w:rPr>
          <w:b/>
        </w:rPr>
        <w:t>9</w:t>
      </w:r>
      <w:r w:rsidR="002A3B4F" w:rsidRPr="00FA0C9C">
        <w:rPr>
          <w:b/>
        </w:rPr>
        <w:t>.</w:t>
      </w:r>
    </w:p>
    <w:p w:rsidR="00E92BB8" w:rsidRPr="00FA0C9C" w:rsidRDefault="00E92BB8" w:rsidP="0077162B">
      <w:pPr>
        <w:pStyle w:val="Akapitzlist"/>
        <w:numPr>
          <w:ilvl w:val="0"/>
          <w:numId w:val="17"/>
        </w:numPr>
        <w:spacing w:after="160" w:line="360" w:lineRule="auto"/>
        <w:jc w:val="both"/>
        <w:rPr>
          <w:rFonts w:ascii="Arial" w:hAnsi="Arial" w:cs="Arial"/>
          <w:b w:val="0"/>
          <w:szCs w:val="22"/>
        </w:rPr>
      </w:pPr>
      <w:r w:rsidRPr="00FA0C9C">
        <w:rPr>
          <w:rFonts w:ascii="Arial" w:hAnsi="Arial" w:cs="Arial"/>
          <w:b w:val="0"/>
          <w:szCs w:val="22"/>
        </w:rPr>
        <w:t xml:space="preserve">Strony postanawiają, że oprócz przypadków przewidzianych Kodeksem Cywilnym </w:t>
      </w:r>
      <w:r w:rsidR="0077162B" w:rsidRPr="00FA0C9C">
        <w:rPr>
          <w:rFonts w:ascii="Arial" w:hAnsi="Arial" w:cs="Arial"/>
          <w:b w:val="0"/>
          <w:szCs w:val="22"/>
        </w:rPr>
        <w:t xml:space="preserve"> </w:t>
      </w:r>
      <w:r w:rsidRPr="00FA0C9C">
        <w:rPr>
          <w:rFonts w:ascii="Arial" w:hAnsi="Arial" w:cs="Arial"/>
          <w:b w:val="0"/>
          <w:szCs w:val="22"/>
        </w:rPr>
        <w:t>Zamawiającemu przysługuje prawo natychmiastowego odstąpienia od umowy w przypadku rażącego lub powtarzającego się zaniedbania w wykonaniu zamówienia przez Wykonawcę, po dwukrotnym pisemnym wezwaniu Wykonawcy przez Zamawiającego do należytego wykonania umowy.</w:t>
      </w:r>
    </w:p>
    <w:p w:rsidR="00E92BB8" w:rsidRDefault="00E92BB8" w:rsidP="0077162B">
      <w:pPr>
        <w:pStyle w:val="Akapitzlist"/>
        <w:numPr>
          <w:ilvl w:val="0"/>
          <w:numId w:val="17"/>
        </w:numPr>
        <w:spacing w:after="160" w:line="360" w:lineRule="auto"/>
        <w:jc w:val="both"/>
        <w:rPr>
          <w:rFonts w:ascii="Arial" w:hAnsi="Arial" w:cs="Arial"/>
          <w:b w:val="0"/>
          <w:szCs w:val="22"/>
        </w:rPr>
      </w:pPr>
      <w:r w:rsidRPr="00FA0C9C">
        <w:rPr>
          <w:rFonts w:ascii="Arial" w:hAnsi="Arial" w:cs="Arial"/>
          <w:b w:val="0"/>
          <w:szCs w:val="22"/>
        </w:rPr>
        <w:t xml:space="preserve">Zamawiającemu przysługuje prawo do odstąpienia w terminie do 90 dni od dnia powzięcia wiadomości o podstawie do odstąpienia. </w:t>
      </w:r>
    </w:p>
    <w:p w:rsidR="002A4DB7" w:rsidRPr="00FA0C9C" w:rsidRDefault="002A4DB7" w:rsidP="002A4DB7">
      <w:pPr>
        <w:pStyle w:val="Akapitzlist"/>
        <w:spacing w:after="160" w:line="360" w:lineRule="auto"/>
        <w:jc w:val="both"/>
        <w:rPr>
          <w:rFonts w:ascii="Arial" w:hAnsi="Arial" w:cs="Arial"/>
          <w:b w:val="0"/>
          <w:szCs w:val="22"/>
        </w:rPr>
      </w:pPr>
    </w:p>
    <w:p w:rsidR="005504CD" w:rsidRDefault="005504CD" w:rsidP="005504CD">
      <w:pPr>
        <w:spacing w:line="360" w:lineRule="auto"/>
        <w:jc w:val="center"/>
        <w:rPr>
          <w:rFonts w:ascii="Arial" w:hAnsi="Arial" w:cs="Arial"/>
          <w:szCs w:val="22"/>
        </w:rPr>
      </w:pPr>
      <w:r w:rsidRPr="00FA0C9C">
        <w:rPr>
          <w:rFonts w:ascii="Arial" w:hAnsi="Arial" w:cs="Arial"/>
          <w:szCs w:val="22"/>
        </w:rPr>
        <w:t xml:space="preserve">OCHRONA DANYCH OSOBOWYCH </w:t>
      </w:r>
    </w:p>
    <w:p w:rsidR="00120987" w:rsidRPr="00FA0C9C" w:rsidRDefault="00120987" w:rsidP="005504CD">
      <w:pPr>
        <w:spacing w:line="360" w:lineRule="auto"/>
        <w:jc w:val="center"/>
        <w:rPr>
          <w:rFonts w:ascii="Arial" w:hAnsi="Arial" w:cs="Arial"/>
          <w:szCs w:val="22"/>
        </w:rPr>
      </w:pPr>
      <w:r w:rsidRPr="00FA0C9C">
        <w:rPr>
          <w:rFonts w:ascii="Arial" w:hAnsi="Arial" w:cs="Arial"/>
          <w:szCs w:val="22"/>
        </w:rPr>
        <w:t xml:space="preserve">§ </w:t>
      </w:r>
      <w:r w:rsidR="00226A74" w:rsidRPr="00FA0C9C">
        <w:rPr>
          <w:rFonts w:ascii="Arial" w:hAnsi="Arial" w:cs="Arial"/>
          <w:szCs w:val="22"/>
        </w:rPr>
        <w:t>10</w:t>
      </w:r>
      <w:r w:rsidR="002A3B4F" w:rsidRPr="00FA0C9C">
        <w:rPr>
          <w:rFonts w:ascii="Arial" w:hAnsi="Arial" w:cs="Arial"/>
          <w:szCs w:val="22"/>
        </w:rPr>
        <w:t xml:space="preserve"> </w:t>
      </w:r>
      <w:r w:rsidR="00AC2EFB" w:rsidRPr="00FA0C9C">
        <w:rPr>
          <w:rFonts w:ascii="Arial" w:hAnsi="Arial" w:cs="Arial"/>
          <w:szCs w:val="22"/>
        </w:rPr>
        <w:t>a</w:t>
      </w:r>
    </w:p>
    <w:p w:rsidR="00120987" w:rsidRPr="00FA0C9C" w:rsidRDefault="00120987" w:rsidP="0077162B">
      <w:pPr>
        <w:pStyle w:val="Akapitzlist"/>
        <w:numPr>
          <w:ilvl w:val="0"/>
          <w:numId w:val="24"/>
        </w:numPr>
        <w:spacing w:after="160" w:line="360" w:lineRule="auto"/>
        <w:jc w:val="both"/>
        <w:rPr>
          <w:rFonts w:ascii="Arial" w:hAnsi="Arial" w:cs="Arial"/>
          <w:b w:val="0"/>
          <w:szCs w:val="22"/>
        </w:rPr>
      </w:pPr>
      <w:r w:rsidRPr="00FA0C9C">
        <w:rPr>
          <w:rFonts w:ascii="Arial" w:hAnsi="Arial" w:cs="Arial"/>
          <w:b w:val="0"/>
          <w:szCs w:val="22"/>
        </w:rPr>
        <w:t xml:space="preserve">Strony postanawiają, że w celu spełnienia obowiązków wynikających z przepisów prawa,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rsidR="00120987" w:rsidRPr="00FA0C9C" w:rsidRDefault="00120987" w:rsidP="0077162B">
      <w:pPr>
        <w:pStyle w:val="Akapitzlist"/>
        <w:numPr>
          <w:ilvl w:val="0"/>
          <w:numId w:val="24"/>
        </w:numPr>
        <w:spacing w:after="160" w:line="360" w:lineRule="auto"/>
        <w:jc w:val="both"/>
        <w:rPr>
          <w:rFonts w:ascii="Arial" w:hAnsi="Arial" w:cs="Arial"/>
          <w:b w:val="0"/>
          <w:szCs w:val="22"/>
        </w:rPr>
      </w:pPr>
      <w:r w:rsidRPr="00FA0C9C">
        <w:rPr>
          <w:rFonts w:ascii="Arial" w:hAnsi="Arial" w:cs="Arial"/>
          <w:b w:val="0"/>
          <w:szCs w:val="22"/>
        </w:rPr>
        <w:t>Wykonawca powierza Zamawiającemu, w trybie art. 28 RODO dane osobowe do przetwarzania, na zasadach i w celu określonym w niniejszym paragrafie.</w:t>
      </w:r>
    </w:p>
    <w:p w:rsidR="00120987" w:rsidRPr="00FA0C9C" w:rsidRDefault="00120987" w:rsidP="0077162B">
      <w:pPr>
        <w:pStyle w:val="Akapitzlist"/>
        <w:numPr>
          <w:ilvl w:val="0"/>
          <w:numId w:val="24"/>
        </w:numPr>
        <w:spacing w:after="160" w:line="360" w:lineRule="auto"/>
        <w:jc w:val="both"/>
        <w:rPr>
          <w:rFonts w:ascii="Arial" w:hAnsi="Arial" w:cs="Arial"/>
          <w:b w:val="0"/>
          <w:szCs w:val="22"/>
        </w:rPr>
      </w:pPr>
      <w:r w:rsidRPr="00FA0C9C">
        <w:rPr>
          <w:rFonts w:ascii="Arial" w:hAnsi="Arial" w:cs="Arial"/>
          <w:b w:val="0"/>
          <w:szCs w:val="22"/>
        </w:rPr>
        <w:t>Powierzone przez Wykonawcę dane osobowe będą przetwarzane przez Zamawiającego wyłącznie w celu realizacji niniejszej umowy.</w:t>
      </w:r>
    </w:p>
    <w:p w:rsidR="00120987" w:rsidRPr="00FA0C9C" w:rsidRDefault="00120987" w:rsidP="0077162B">
      <w:pPr>
        <w:pStyle w:val="Akapitzlist"/>
        <w:numPr>
          <w:ilvl w:val="0"/>
          <w:numId w:val="24"/>
        </w:numPr>
        <w:spacing w:after="160" w:line="360" w:lineRule="auto"/>
        <w:jc w:val="both"/>
        <w:rPr>
          <w:rFonts w:ascii="Arial" w:hAnsi="Arial" w:cs="Arial"/>
          <w:b w:val="0"/>
          <w:szCs w:val="22"/>
        </w:rPr>
      </w:pPr>
      <w:r w:rsidRPr="00FA0C9C">
        <w:rPr>
          <w:rFonts w:ascii="Arial" w:hAnsi="Arial" w:cs="Arial"/>
          <w:b w:val="0"/>
          <w:szCs w:val="22"/>
        </w:rPr>
        <w:t xml:space="preserve">Zamawiający będzie przetwarzał dane zwykłe pracowników Wykonawcy realizujących umowę </w:t>
      </w:r>
      <w:r w:rsidRPr="00FA0C9C">
        <w:rPr>
          <w:rFonts w:ascii="Arial" w:hAnsi="Arial" w:cs="Arial"/>
          <w:b w:val="0"/>
          <w:i/>
          <w:szCs w:val="22"/>
        </w:rPr>
        <w:t xml:space="preserve"> </w:t>
      </w:r>
      <w:r w:rsidRPr="00FA0C9C">
        <w:rPr>
          <w:rFonts w:ascii="Arial" w:hAnsi="Arial" w:cs="Arial"/>
          <w:b w:val="0"/>
          <w:szCs w:val="22"/>
        </w:rPr>
        <w:t>w postaci:</w:t>
      </w:r>
    </w:p>
    <w:p w:rsidR="00120987" w:rsidRPr="00FA0C9C" w:rsidRDefault="00120987" w:rsidP="005504CD">
      <w:pPr>
        <w:pStyle w:val="Akapitzlist"/>
        <w:numPr>
          <w:ilvl w:val="0"/>
          <w:numId w:val="18"/>
        </w:numPr>
        <w:spacing w:after="160" w:line="360" w:lineRule="auto"/>
        <w:jc w:val="both"/>
        <w:rPr>
          <w:rFonts w:ascii="Arial" w:hAnsi="Arial" w:cs="Arial"/>
          <w:b w:val="0"/>
          <w:szCs w:val="22"/>
        </w:rPr>
      </w:pPr>
      <w:r w:rsidRPr="00FA0C9C">
        <w:rPr>
          <w:rFonts w:ascii="Arial" w:hAnsi="Arial" w:cs="Arial"/>
          <w:b w:val="0"/>
          <w:szCs w:val="22"/>
        </w:rPr>
        <w:lastRenderedPageBreak/>
        <w:t xml:space="preserve">imion i nazwisk; </w:t>
      </w:r>
    </w:p>
    <w:p w:rsidR="00120987" w:rsidRPr="00FA0C9C" w:rsidRDefault="00120987" w:rsidP="005504CD">
      <w:pPr>
        <w:pStyle w:val="Akapitzlist"/>
        <w:numPr>
          <w:ilvl w:val="0"/>
          <w:numId w:val="18"/>
        </w:numPr>
        <w:spacing w:after="160" w:line="360" w:lineRule="auto"/>
        <w:jc w:val="both"/>
        <w:rPr>
          <w:rFonts w:ascii="Arial" w:hAnsi="Arial" w:cs="Arial"/>
          <w:b w:val="0"/>
          <w:szCs w:val="22"/>
        </w:rPr>
      </w:pPr>
      <w:r w:rsidRPr="00FA0C9C">
        <w:rPr>
          <w:rFonts w:ascii="Arial" w:hAnsi="Arial" w:cs="Arial"/>
          <w:b w:val="0"/>
          <w:szCs w:val="22"/>
        </w:rPr>
        <w:t>serii i numeru dokumentu tożsamości;</w:t>
      </w:r>
    </w:p>
    <w:p w:rsidR="00120987" w:rsidRPr="00FA0C9C" w:rsidRDefault="00120987" w:rsidP="005504CD">
      <w:pPr>
        <w:pStyle w:val="Akapitzlist"/>
        <w:numPr>
          <w:ilvl w:val="0"/>
          <w:numId w:val="18"/>
        </w:numPr>
        <w:spacing w:after="160" w:line="360" w:lineRule="auto"/>
        <w:jc w:val="both"/>
        <w:rPr>
          <w:rFonts w:ascii="Arial" w:hAnsi="Arial" w:cs="Arial"/>
          <w:b w:val="0"/>
          <w:szCs w:val="22"/>
        </w:rPr>
      </w:pPr>
      <w:r w:rsidRPr="00FA0C9C">
        <w:rPr>
          <w:rFonts w:ascii="Arial" w:hAnsi="Arial" w:cs="Arial"/>
          <w:b w:val="0"/>
          <w:szCs w:val="22"/>
        </w:rPr>
        <w:t>numeru rejestracyjnego pojazdu;</w:t>
      </w:r>
    </w:p>
    <w:p w:rsidR="00120987" w:rsidRPr="00FA0C9C" w:rsidRDefault="00120987" w:rsidP="005504CD">
      <w:pPr>
        <w:pStyle w:val="Akapitzlist"/>
        <w:numPr>
          <w:ilvl w:val="0"/>
          <w:numId w:val="18"/>
        </w:numPr>
        <w:spacing w:after="160" w:line="360" w:lineRule="auto"/>
        <w:jc w:val="both"/>
        <w:rPr>
          <w:rFonts w:ascii="Arial" w:hAnsi="Arial" w:cs="Arial"/>
          <w:b w:val="0"/>
          <w:szCs w:val="22"/>
        </w:rPr>
      </w:pPr>
      <w:r w:rsidRPr="00FA0C9C">
        <w:rPr>
          <w:rFonts w:ascii="Arial" w:hAnsi="Arial" w:cs="Arial"/>
          <w:b w:val="0"/>
          <w:szCs w:val="22"/>
        </w:rPr>
        <w:t>wizerunku;</w:t>
      </w:r>
    </w:p>
    <w:p w:rsidR="00120987" w:rsidRPr="00FA0C9C" w:rsidRDefault="00120987" w:rsidP="005504CD">
      <w:pPr>
        <w:pStyle w:val="Akapitzlist"/>
        <w:numPr>
          <w:ilvl w:val="0"/>
          <w:numId w:val="18"/>
        </w:numPr>
        <w:spacing w:after="160" w:line="360" w:lineRule="auto"/>
        <w:jc w:val="both"/>
        <w:rPr>
          <w:rFonts w:ascii="Arial" w:hAnsi="Arial" w:cs="Arial"/>
          <w:b w:val="0"/>
          <w:szCs w:val="22"/>
        </w:rPr>
      </w:pPr>
      <w:r w:rsidRPr="00FA0C9C">
        <w:rPr>
          <w:rFonts w:ascii="Arial" w:hAnsi="Arial" w:cs="Arial"/>
          <w:b w:val="0"/>
          <w:szCs w:val="22"/>
        </w:rPr>
        <w:t>………………………….</w:t>
      </w:r>
    </w:p>
    <w:p w:rsidR="00120987" w:rsidRPr="00FA0C9C" w:rsidRDefault="00120987" w:rsidP="0077162B">
      <w:pPr>
        <w:pStyle w:val="Akapitzlist"/>
        <w:numPr>
          <w:ilvl w:val="0"/>
          <w:numId w:val="24"/>
        </w:numPr>
        <w:spacing w:after="160" w:line="360" w:lineRule="auto"/>
        <w:jc w:val="both"/>
        <w:rPr>
          <w:rFonts w:ascii="Arial" w:hAnsi="Arial" w:cs="Arial"/>
          <w:b w:val="0"/>
          <w:szCs w:val="22"/>
        </w:rPr>
      </w:pPr>
      <w:r w:rsidRPr="00FA0C9C">
        <w:rPr>
          <w:rFonts w:ascii="Arial" w:hAnsi="Arial" w:cs="Arial"/>
          <w:b w:val="0"/>
          <w:szCs w:val="22"/>
        </w:rPr>
        <w:t>Zamawiający zobowiązuje się:</w:t>
      </w:r>
    </w:p>
    <w:p w:rsidR="00120987" w:rsidRPr="00FA0C9C" w:rsidRDefault="00120987" w:rsidP="005504CD">
      <w:pPr>
        <w:pStyle w:val="Akapitzlist"/>
        <w:numPr>
          <w:ilvl w:val="0"/>
          <w:numId w:val="19"/>
        </w:numPr>
        <w:spacing w:after="160" w:line="360" w:lineRule="auto"/>
        <w:jc w:val="both"/>
        <w:rPr>
          <w:rFonts w:ascii="Arial" w:hAnsi="Arial" w:cs="Arial"/>
          <w:b w:val="0"/>
          <w:szCs w:val="22"/>
        </w:rPr>
      </w:pPr>
      <w:r w:rsidRPr="00FA0C9C">
        <w:rPr>
          <w:rFonts w:ascii="Arial" w:hAnsi="Arial" w:cs="Arial"/>
          <w:b w:val="0"/>
          <w:szCs w:val="22"/>
        </w:rPr>
        <w:t>przetwarzać powierzone mu dane osobowe zgodnie z RODO oraz z innymi przepisami prawa powszechnie obowiązującego, które chronią prawa osób, których dane dotyczą;</w:t>
      </w:r>
    </w:p>
    <w:p w:rsidR="00120987" w:rsidRPr="00FA0C9C" w:rsidRDefault="00120987" w:rsidP="005504CD">
      <w:pPr>
        <w:pStyle w:val="Akapitzlist"/>
        <w:numPr>
          <w:ilvl w:val="0"/>
          <w:numId w:val="19"/>
        </w:numPr>
        <w:spacing w:after="160" w:line="360" w:lineRule="auto"/>
        <w:jc w:val="both"/>
        <w:rPr>
          <w:rFonts w:ascii="Arial" w:hAnsi="Arial" w:cs="Arial"/>
          <w:b w:val="0"/>
          <w:szCs w:val="22"/>
        </w:rPr>
      </w:pPr>
      <w:r w:rsidRPr="00FA0C9C">
        <w:rPr>
          <w:rFonts w:ascii="Arial" w:hAnsi="Arial" w:cs="Arial"/>
          <w:b w:val="0"/>
          <w:szCs w:val="22"/>
        </w:rPr>
        <w:t>dołożyć należytej staranności przy przetwarzaniu powierzonych danych osobowych;</w:t>
      </w:r>
    </w:p>
    <w:p w:rsidR="00120987" w:rsidRPr="00FA0C9C" w:rsidRDefault="00120987" w:rsidP="005504CD">
      <w:pPr>
        <w:pStyle w:val="Akapitzlist"/>
        <w:numPr>
          <w:ilvl w:val="0"/>
          <w:numId w:val="19"/>
        </w:numPr>
        <w:spacing w:after="160" w:line="360" w:lineRule="auto"/>
        <w:jc w:val="both"/>
        <w:rPr>
          <w:rFonts w:ascii="Arial" w:hAnsi="Arial" w:cs="Arial"/>
          <w:b w:val="0"/>
          <w:szCs w:val="22"/>
        </w:rPr>
      </w:pPr>
      <w:r w:rsidRPr="00FA0C9C">
        <w:rPr>
          <w:rFonts w:ascii="Arial" w:hAnsi="Arial" w:cs="Arial"/>
          <w:b w:val="0"/>
          <w:szCs w:val="22"/>
        </w:rPr>
        <w:t>zabezpieczać powierzone dane osobowe poprzez stosowanie odpowiednich środków technicznych i organizacyjnych zapewniających adekwatny stopień bezpieczeństwa odpowiadający ryzyku związanym z przetwarzaniem danych osobowych, o których mowa w art. 32 RODO;</w:t>
      </w:r>
    </w:p>
    <w:p w:rsidR="00120987" w:rsidRPr="00FA0C9C" w:rsidRDefault="00120987" w:rsidP="005504CD">
      <w:pPr>
        <w:pStyle w:val="Akapitzlist"/>
        <w:numPr>
          <w:ilvl w:val="0"/>
          <w:numId w:val="19"/>
        </w:numPr>
        <w:spacing w:after="160" w:line="360" w:lineRule="auto"/>
        <w:jc w:val="both"/>
        <w:rPr>
          <w:rFonts w:ascii="Arial" w:hAnsi="Arial" w:cs="Arial"/>
          <w:b w:val="0"/>
          <w:szCs w:val="22"/>
        </w:rPr>
      </w:pPr>
      <w:r w:rsidRPr="00FA0C9C">
        <w:rPr>
          <w:rFonts w:ascii="Arial" w:hAnsi="Arial" w:cs="Arial"/>
          <w:b w:val="0"/>
          <w:szCs w:val="22"/>
        </w:rPr>
        <w:t xml:space="preserve">do nadania upoważnień do przetwarzania danych osobowych osobom, które będą przetwarzały powierzone dane w celu realizacji niniejszej umowy.  </w:t>
      </w:r>
    </w:p>
    <w:p w:rsidR="00120987" w:rsidRPr="00FA0C9C" w:rsidRDefault="00120987" w:rsidP="0077162B">
      <w:pPr>
        <w:pStyle w:val="Akapitzlist"/>
        <w:numPr>
          <w:ilvl w:val="0"/>
          <w:numId w:val="24"/>
        </w:numPr>
        <w:spacing w:after="160" w:line="360" w:lineRule="auto"/>
        <w:jc w:val="both"/>
        <w:rPr>
          <w:rFonts w:ascii="Arial" w:hAnsi="Arial" w:cs="Arial"/>
          <w:b w:val="0"/>
          <w:szCs w:val="22"/>
        </w:rPr>
      </w:pPr>
      <w:r w:rsidRPr="00FA0C9C">
        <w:rPr>
          <w:rFonts w:ascii="Arial" w:hAnsi="Arial" w:cs="Arial"/>
          <w:b w:val="0"/>
          <w:szCs w:val="22"/>
        </w:rPr>
        <w:t>Zamawiający zapewnia, iż osoby upoważnione do przetwarzania danych osobowych są zobowiązane do zachowania</w:t>
      </w:r>
      <w:r w:rsidR="00654992">
        <w:rPr>
          <w:rFonts w:ascii="Arial" w:hAnsi="Arial" w:cs="Arial"/>
          <w:b w:val="0"/>
          <w:szCs w:val="22"/>
        </w:rPr>
        <w:t xml:space="preserve"> ich</w:t>
      </w:r>
      <w:r w:rsidRPr="00FA0C9C">
        <w:rPr>
          <w:rFonts w:ascii="Arial" w:hAnsi="Arial" w:cs="Arial"/>
          <w:b w:val="0"/>
          <w:szCs w:val="22"/>
        </w:rPr>
        <w:t xml:space="preserve"> tajemnicy lub podlegają </w:t>
      </w:r>
      <w:r w:rsidR="00654992">
        <w:rPr>
          <w:rFonts w:ascii="Arial" w:hAnsi="Arial" w:cs="Arial"/>
          <w:b w:val="0"/>
          <w:szCs w:val="22"/>
        </w:rPr>
        <w:t xml:space="preserve">one </w:t>
      </w:r>
      <w:r w:rsidRPr="00FA0C9C">
        <w:rPr>
          <w:rFonts w:ascii="Arial" w:hAnsi="Arial" w:cs="Arial"/>
          <w:b w:val="0"/>
          <w:szCs w:val="22"/>
        </w:rPr>
        <w:t>jej zachowaniu na podstawie ustawowego obowiązku.</w:t>
      </w:r>
    </w:p>
    <w:p w:rsidR="00120987" w:rsidRPr="00FA0C9C" w:rsidRDefault="00120987" w:rsidP="0077162B">
      <w:pPr>
        <w:pStyle w:val="Akapitzlist"/>
        <w:numPr>
          <w:ilvl w:val="0"/>
          <w:numId w:val="24"/>
        </w:numPr>
        <w:spacing w:after="160" w:line="360" w:lineRule="auto"/>
        <w:jc w:val="both"/>
        <w:rPr>
          <w:rFonts w:ascii="Arial" w:hAnsi="Arial" w:cs="Arial"/>
          <w:b w:val="0"/>
          <w:i/>
          <w:szCs w:val="22"/>
        </w:rPr>
      </w:pPr>
      <w:r w:rsidRPr="00FA0C9C">
        <w:rPr>
          <w:rFonts w:ascii="Arial" w:hAnsi="Arial" w:cs="Arial"/>
          <w:b w:val="0"/>
          <w:szCs w:val="22"/>
        </w:rPr>
        <w:t xml:space="preserve">Charakter przewarzania danych dotyczy przetwarzania danych osobowych w formie papierowej, przy wykorzystaniu systemów teleinformatycznych oraz systemów monitoringu wizyjnego. </w:t>
      </w:r>
    </w:p>
    <w:p w:rsidR="00120987" w:rsidRPr="00FA0C9C" w:rsidRDefault="00120987" w:rsidP="0077162B">
      <w:pPr>
        <w:pStyle w:val="Akapitzlist"/>
        <w:numPr>
          <w:ilvl w:val="0"/>
          <w:numId w:val="24"/>
        </w:numPr>
        <w:spacing w:after="160" w:line="360" w:lineRule="auto"/>
        <w:jc w:val="both"/>
        <w:rPr>
          <w:rFonts w:ascii="Arial" w:hAnsi="Arial" w:cs="Arial"/>
          <w:b w:val="0"/>
          <w:szCs w:val="22"/>
        </w:rPr>
      </w:pPr>
      <w:r w:rsidRPr="00FA0C9C">
        <w:rPr>
          <w:rFonts w:ascii="Arial" w:hAnsi="Arial" w:cs="Arial"/>
          <w:b w:val="0"/>
          <w:szCs w:val="22"/>
        </w:rPr>
        <w:t xml:space="preserve">Zamawiający może powierzyć dane osobowe objęte niniejszą umową do dalszego przetwarzania Usługobiorcom (jednostkom i instytucjom wojskowym) jedynie w celu realizacji niniejszej umowy, na co Wykonawca wyraża zgodę. </w:t>
      </w:r>
    </w:p>
    <w:p w:rsidR="00120987" w:rsidRPr="002A4DB7" w:rsidRDefault="00120987" w:rsidP="0077162B">
      <w:pPr>
        <w:pStyle w:val="Akapitzlist"/>
        <w:numPr>
          <w:ilvl w:val="0"/>
          <w:numId w:val="24"/>
        </w:numPr>
        <w:spacing w:after="160" w:line="360" w:lineRule="auto"/>
        <w:jc w:val="both"/>
        <w:rPr>
          <w:rFonts w:ascii="Arial" w:hAnsi="Arial" w:cs="Arial"/>
          <w:b w:val="0"/>
          <w:szCs w:val="22"/>
        </w:rPr>
      </w:pPr>
      <w:r w:rsidRPr="00FA0C9C">
        <w:rPr>
          <w:rFonts w:ascii="Arial" w:hAnsi="Arial" w:cs="Arial"/>
          <w:b w:val="0"/>
          <w:szCs w:val="22"/>
        </w:rPr>
        <w:t xml:space="preserve">Wykonawca oświadcza, </w:t>
      </w:r>
      <w:r w:rsidRPr="00FA0C9C">
        <w:rPr>
          <w:rFonts w:ascii="Arial" w:hAnsi="Arial" w:cs="Arial"/>
          <w:b w:val="0"/>
          <w:color w:val="000000"/>
          <w:szCs w:val="22"/>
        </w:rPr>
        <w:t xml:space="preserve">iż będzie wypełniał obowiązki informacyjne przewidziane </w:t>
      </w:r>
      <w:r w:rsidRPr="00FA0C9C">
        <w:rPr>
          <w:rFonts w:ascii="Arial" w:hAnsi="Arial" w:cs="Arial"/>
          <w:b w:val="0"/>
          <w:color w:val="000000"/>
          <w:szCs w:val="22"/>
        </w:rPr>
        <w:br/>
        <w:t xml:space="preserve">w art. 13 lub art. 14 </w:t>
      </w:r>
      <w:r w:rsidRPr="00FA0C9C">
        <w:rPr>
          <w:rFonts w:ascii="Arial" w:hAnsi="Arial" w:cs="Arial"/>
          <w:b w:val="0"/>
          <w:szCs w:val="22"/>
        </w:rPr>
        <w:t xml:space="preserve">RODO </w:t>
      </w:r>
      <w:r w:rsidR="00226A74" w:rsidRPr="00FA0C9C">
        <w:rPr>
          <w:rFonts w:ascii="Arial" w:hAnsi="Arial" w:cs="Arial"/>
          <w:b w:val="0"/>
          <w:szCs w:val="22"/>
        </w:rPr>
        <w:t>(Z</w:t>
      </w:r>
      <w:r w:rsidRPr="00FA0C9C">
        <w:rPr>
          <w:rFonts w:ascii="Arial" w:hAnsi="Arial" w:cs="Arial"/>
          <w:b w:val="0"/>
          <w:szCs w:val="22"/>
        </w:rPr>
        <w:t xml:space="preserve">ałącznik nr </w:t>
      </w:r>
      <w:r w:rsidR="00226A74" w:rsidRPr="00FA0C9C">
        <w:rPr>
          <w:rFonts w:ascii="Arial" w:hAnsi="Arial" w:cs="Arial"/>
          <w:b w:val="0"/>
          <w:szCs w:val="22"/>
        </w:rPr>
        <w:t>4</w:t>
      </w:r>
      <w:r w:rsidRPr="00FA0C9C">
        <w:rPr>
          <w:rFonts w:ascii="Arial" w:hAnsi="Arial" w:cs="Arial"/>
          <w:b w:val="0"/>
          <w:szCs w:val="22"/>
        </w:rPr>
        <w:t xml:space="preserve">) </w:t>
      </w:r>
      <w:r w:rsidRPr="00FA0C9C">
        <w:rPr>
          <w:rFonts w:ascii="Arial" w:hAnsi="Arial" w:cs="Arial"/>
          <w:b w:val="0"/>
          <w:color w:val="000000"/>
          <w:szCs w:val="22"/>
        </w:rPr>
        <w:t xml:space="preserve">wobec osób fizycznych, </w:t>
      </w:r>
      <w:r w:rsidRPr="00FA0C9C">
        <w:rPr>
          <w:rFonts w:ascii="Arial" w:hAnsi="Arial" w:cs="Arial"/>
          <w:b w:val="0"/>
          <w:szCs w:val="22"/>
        </w:rPr>
        <w:t>od których dane osobowe bezpośrednio lub pośrednio pozyska</w:t>
      </w:r>
      <w:r w:rsidRPr="00FA0C9C">
        <w:rPr>
          <w:rFonts w:ascii="Arial" w:hAnsi="Arial" w:cs="Arial"/>
          <w:b w:val="0"/>
          <w:color w:val="000000"/>
          <w:szCs w:val="22"/>
        </w:rPr>
        <w:t xml:space="preserve"> i będzie przekazywał 35 Wojskowemu Oddziałowi Gospodarczemu w celu realizacji niniejszej umowy.</w:t>
      </w:r>
    </w:p>
    <w:p w:rsidR="00AC2EFB" w:rsidRPr="00FA0C9C" w:rsidRDefault="00AC2EFB" w:rsidP="00AC2EFB">
      <w:pPr>
        <w:spacing w:line="360" w:lineRule="auto"/>
        <w:ind w:left="360"/>
        <w:jc w:val="center"/>
        <w:rPr>
          <w:rFonts w:ascii="Arial" w:hAnsi="Arial" w:cs="Arial"/>
          <w:szCs w:val="22"/>
        </w:rPr>
      </w:pPr>
      <w:r w:rsidRPr="00FA0C9C">
        <w:rPr>
          <w:rFonts w:ascii="Arial" w:hAnsi="Arial" w:cs="Arial"/>
          <w:szCs w:val="22"/>
        </w:rPr>
        <w:t>§ 10</w:t>
      </w:r>
      <w:r w:rsidR="002A3B4F" w:rsidRPr="00FA0C9C">
        <w:rPr>
          <w:rFonts w:ascii="Arial" w:hAnsi="Arial" w:cs="Arial"/>
          <w:szCs w:val="22"/>
        </w:rPr>
        <w:t xml:space="preserve"> </w:t>
      </w:r>
      <w:r w:rsidRPr="00FA0C9C">
        <w:rPr>
          <w:rFonts w:ascii="Arial" w:hAnsi="Arial" w:cs="Arial"/>
          <w:szCs w:val="22"/>
        </w:rPr>
        <w:t>b</w:t>
      </w:r>
    </w:p>
    <w:p w:rsidR="00AC2EFB" w:rsidRPr="00FA0C9C" w:rsidRDefault="00AC2EFB" w:rsidP="0077162B">
      <w:pPr>
        <w:pStyle w:val="Akapitzlist"/>
        <w:numPr>
          <w:ilvl w:val="0"/>
          <w:numId w:val="22"/>
        </w:numPr>
        <w:spacing w:line="360" w:lineRule="auto"/>
        <w:jc w:val="both"/>
        <w:rPr>
          <w:rFonts w:ascii="Arial" w:hAnsi="Arial" w:cs="Arial"/>
          <w:b w:val="0"/>
          <w:szCs w:val="22"/>
        </w:rPr>
      </w:pPr>
      <w:r w:rsidRPr="00FA0C9C">
        <w:rPr>
          <w:rFonts w:ascii="Arial" w:hAnsi="Arial" w:cs="Arial"/>
          <w:b w:val="0"/>
          <w:szCs w:val="22"/>
        </w:rPr>
        <w:t xml:space="preserve">Zamawiający oraz jednostki i instytucje wojskowe pozostające na zaopatrzeniu </w:t>
      </w:r>
      <w:r w:rsidR="00F0160D" w:rsidRPr="00FA0C9C">
        <w:rPr>
          <w:rFonts w:ascii="Arial" w:hAnsi="Arial" w:cs="Arial"/>
          <w:b w:val="0"/>
          <w:szCs w:val="22"/>
        </w:rPr>
        <w:br/>
      </w:r>
      <w:r w:rsidRPr="00FA0C9C">
        <w:rPr>
          <w:rFonts w:ascii="Arial" w:hAnsi="Arial" w:cs="Arial"/>
          <w:b w:val="0"/>
          <w:szCs w:val="22"/>
        </w:rPr>
        <w:t>35</w:t>
      </w:r>
      <w:r w:rsidR="00F0160D" w:rsidRPr="00FA0C9C">
        <w:rPr>
          <w:rFonts w:ascii="Arial" w:hAnsi="Arial" w:cs="Arial"/>
          <w:b w:val="0"/>
          <w:szCs w:val="22"/>
        </w:rPr>
        <w:t xml:space="preserve"> </w:t>
      </w:r>
      <w:r w:rsidRPr="00FA0C9C">
        <w:rPr>
          <w:rFonts w:ascii="Arial" w:hAnsi="Arial" w:cs="Arial"/>
          <w:b w:val="0"/>
          <w:szCs w:val="22"/>
        </w:rPr>
        <w:t xml:space="preserve">Wojskowego Oddziału Gospodarczego powierzą Wykonawcy dane osobowe </w:t>
      </w:r>
      <w:r w:rsidR="00F0160D" w:rsidRPr="00FA0C9C">
        <w:rPr>
          <w:rFonts w:ascii="Arial" w:hAnsi="Arial" w:cs="Arial"/>
          <w:b w:val="0"/>
          <w:szCs w:val="22"/>
        </w:rPr>
        <w:br/>
      </w:r>
      <w:r w:rsidRPr="00FA0C9C">
        <w:rPr>
          <w:rFonts w:ascii="Arial" w:hAnsi="Arial" w:cs="Arial"/>
          <w:b w:val="0"/>
          <w:szCs w:val="22"/>
        </w:rPr>
        <w:t>na podstawie umów powierzenia przetwarzania danych osobowych.</w:t>
      </w:r>
    </w:p>
    <w:p w:rsidR="00AC2EFB" w:rsidRPr="00FA0C9C" w:rsidRDefault="00AC2EFB" w:rsidP="0077162B">
      <w:pPr>
        <w:pStyle w:val="Akapitzlist"/>
        <w:numPr>
          <w:ilvl w:val="0"/>
          <w:numId w:val="22"/>
        </w:numPr>
        <w:spacing w:line="360" w:lineRule="auto"/>
        <w:jc w:val="both"/>
        <w:rPr>
          <w:rFonts w:ascii="Arial" w:hAnsi="Arial" w:cs="Arial"/>
          <w:b w:val="0"/>
          <w:szCs w:val="22"/>
        </w:rPr>
      </w:pPr>
      <w:r w:rsidRPr="00FA0C9C">
        <w:rPr>
          <w:rFonts w:ascii="Arial" w:hAnsi="Arial" w:cs="Arial"/>
          <w:b w:val="0"/>
          <w:szCs w:val="22"/>
        </w:rPr>
        <w:lastRenderedPageBreak/>
        <w:t xml:space="preserve">Wykonawca zobowiązany jest podpisać stosowne umowy powierzenia w terminie każdorazowo ustalonym z Dowódcą/ Komendantem/ </w:t>
      </w:r>
      <w:r w:rsidR="00F0160D" w:rsidRPr="00FA0C9C">
        <w:rPr>
          <w:rFonts w:ascii="Arial" w:hAnsi="Arial" w:cs="Arial"/>
          <w:b w:val="0"/>
          <w:szCs w:val="22"/>
        </w:rPr>
        <w:t>S</w:t>
      </w:r>
      <w:r w:rsidRPr="00FA0C9C">
        <w:rPr>
          <w:rFonts w:ascii="Arial" w:hAnsi="Arial" w:cs="Arial"/>
          <w:b w:val="0"/>
          <w:szCs w:val="22"/>
        </w:rPr>
        <w:t xml:space="preserve">zefem/ Kierownikiem/ </w:t>
      </w:r>
      <w:r w:rsidR="00F0160D" w:rsidRPr="00FA0C9C">
        <w:rPr>
          <w:rFonts w:ascii="Arial" w:hAnsi="Arial" w:cs="Arial"/>
          <w:b w:val="0"/>
          <w:szCs w:val="22"/>
        </w:rPr>
        <w:t>D</w:t>
      </w:r>
      <w:r w:rsidRPr="00FA0C9C">
        <w:rPr>
          <w:rFonts w:ascii="Arial" w:hAnsi="Arial" w:cs="Arial"/>
          <w:b w:val="0"/>
          <w:szCs w:val="22"/>
        </w:rPr>
        <w:t>yrektorem danej jednostki lub instytucji wojskowej.</w:t>
      </w:r>
    </w:p>
    <w:p w:rsidR="00AC2EFB" w:rsidRPr="00FA0C9C" w:rsidRDefault="00AC2EFB" w:rsidP="0077162B">
      <w:pPr>
        <w:pStyle w:val="Akapitzlist"/>
        <w:numPr>
          <w:ilvl w:val="0"/>
          <w:numId w:val="22"/>
        </w:numPr>
        <w:spacing w:line="360" w:lineRule="auto"/>
        <w:jc w:val="both"/>
        <w:rPr>
          <w:rFonts w:ascii="Arial" w:hAnsi="Arial" w:cs="Arial"/>
          <w:b w:val="0"/>
          <w:szCs w:val="22"/>
        </w:rPr>
      </w:pPr>
      <w:r w:rsidRPr="00FA0C9C">
        <w:rPr>
          <w:rFonts w:ascii="Arial" w:hAnsi="Arial" w:cs="Arial"/>
          <w:b w:val="0"/>
          <w:szCs w:val="22"/>
        </w:rPr>
        <w:t xml:space="preserve">Podpisanie stosownych umów nie </w:t>
      </w:r>
      <w:r w:rsidR="00F0160D" w:rsidRPr="00FA0C9C">
        <w:rPr>
          <w:rFonts w:ascii="Arial" w:hAnsi="Arial" w:cs="Arial"/>
          <w:b w:val="0"/>
          <w:szCs w:val="22"/>
        </w:rPr>
        <w:t>wiąże</w:t>
      </w:r>
      <w:r w:rsidRPr="00FA0C9C">
        <w:rPr>
          <w:rFonts w:ascii="Arial" w:hAnsi="Arial" w:cs="Arial"/>
          <w:b w:val="0"/>
          <w:szCs w:val="22"/>
        </w:rPr>
        <w:t xml:space="preserve"> się z dodatkowymi obciążeniami finansowymi </w:t>
      </w:r>
      <w:r w:rsidR="00F0160D" w:rsidRPr="00FA0C9C">
        <w:rPr>
          <w:rFonts w:ascii="Arial" w:hAnsi="Arial" w:cs="Arial"/>
          <w:b w:val="0"/>
          <w:szCs w:val="22"/>
        </w:rPr>
        <w:t>Zamawiającego</w:t>
      </w:r>
      <w:r w:rsidRPr="00FA0C9C">
        <w:rPr>
          <w:rFonts w:ascii="Arial" w:hAnsi="Arial" w:cs="Arial"/>
          <w:b w:val="0"/>
          <w:szCs w:val="22"/>
        </w:rPr>
        <w:t xml:space="preserve"> oraz jednostek i instytucji wojskowych pozostających na jego </w:t>
      </w:r>
      <w:r w:rsidR="00F0160D" w:rsidRPr="00FA0C9C">
        <w:rPr>
          <w:rFonts w:ascii="Arial" w:hAnsi="Arial" w:cs="Arial"/>
          <w:b w:val="0"/>
          <w:szCs w:val="22"/>
        </w:rPr>
        <w:t>z</w:t>
      </w:r>
      <w:r w:rsidRPr="00FA0C9C">
        <w:rPr>
          <w:rFonts w:ascii="Arial" w:hAnsi="Arial" w:cs="Arial"/>
          <w:b w:val="0"/>
          <w:szCs w:val="22"/>
        </w:rPr>
        <w:t>aopatrzeniu</w:t>
      </w:r>
      <w:r w:rsidR="00F0160D" w:rsidRPr="00FA0C9C">
        <w:rPr>
          <w:rFonts w:ascii="Arial" w:hAnsi="Arial" w:cs="Arial"/>
          <w:b w:val="0"/>
          <w:szCs w:val="22"/>
        </w:rPr>
        <w:t>.</w:t>
      </w:r>
    </w:p>
    <w:p w:rsidR="00F0160D" w:rsidRPr="00FA0C9C" w:rsidRDefault="00F0160D" w:rsidP="005504CD">
      <w:pPr>
        <w:spacing w:line="360" w:lineRule="auto"/>
        <w:jc w:val="center"/>
        <w:rPr>
          <w:rFonts w:ascii="Arial" w:hAnsi="Arial" w:cs="Arial"/>
          <w:szCs w:val="22"/>
        </w:rPr>
      </w:pPr>
    </w:p>
    <w:p w:rsidR="005504CD" w:rsidRPr="00FA0C9C" w:rsidRDefault="005504CD" w:rsidP="005504CD">
      <w:pPr>
        <w:spacing w:line="360" w:lineRule="auto"/>
        <w:jc w:val="center"/>
        <w:rPr>
          <w:rFonts w:ascii="Arial" w:hAnsi="Arial" w:cs="Arial"/>
          <w:szCs w:val="22"/>
        </w:rPr>
      </w:pPr>
      <w:r w:rsidRPr="00FA0C9C">
        <w:rPr>
          <w:rFonts w:ascii="Arial" w:hAnsi="Arial" w:cs="Arial"/>
          <w:szCs w:val="22"/>
        </w:rPr>
        <w:t xml:space="preserve">OBOWIĄZKI WYKONAWCY Z ZAKRESIE OCHRONY INFORMACJI </w:t>
      </w:r>
    </w:p>
    <w:p w:rsidR="00382014" w:rsidRDefault="00382014" w:rsidP="00382014">
      <w:pPr>
        <w:spacing w:line="360" w:lineRule="auto"/>
        <w:ind w:left="360"/>
        <w:jc w:val="center"/>
        <w:rPr>
          <w:rFonts w:ascii="Arial" w:hAnsi="Arial" w:cs="Arial"/>
          <w:szCs w:val="22"/>
        </w:rPr>
      </w:pPr>
      <w:r w:rsidRPr="00FA0C9C">
        <w:rPr>
          <w:rFonts w:ascii="Arial" w:hAnsi="Arial" w:cs="Arial"/>
          <w:szCs w:val="22"/>
        </w:rPr>
        <w:t xml:space="preserve">§ </w:t>
      </w:r>
      <w:r w:rsidR="00226A74" w:rsidRPr="00FA0C9C">
        <w:rPr>
          <w:rFonts w:ascii="Arial" w:hAnsi="Arial" w:cs="Arial"/>
          <w:szCs w:val="22"/>
        </w:rPr>
        <w:t>11</w:t>
      </w:r>
      <w:r w:rsidR="002A3B4F" w:rsidRPr="00FA0C9C">
        <w:rPr>
          <w:rFonts w:ascii="Arial" w:hAnsi="Arial" w:cs="Arial"/>
          <w:szCs w:val="22"/>
        </w:rPr>
        <w:t>.</w:t>
      </w:r>
    </w:p>
    <w:p w:rsidR="004E5CF9" w:rsidRPr="004E5CF9" w:rsidRDefault="004E5CF9" w:rsidP="004E5CF9">
      <w:pPr>
        <w:pStyle w:val="Akapitzlist"/>
        <w:numPr>
          <w:ilvl w:val="0"/>
          <w:numId w:val="31"/>
        </w:numPr>
        <w:suppressAutoHyphens/>
        <w:spacing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 xml:space="preserve">Wykonawca obowiązany jest zachować w tajemnicy informacje, jakie uzyskał w związku </w:t>
      </w:r>
      <w:r w:rsidRPr="004E5CF9">
        <w:rPr>
          <w:rFonts w:ascii="Arial" w:hAnsi="Arial" w:cs="Arial"/>
          <w:b w:val="0"/>
          <w:szCs w:val="22"/>
          <w:lang w:eastAsia="en-US"/>
        </w:rPr>
        <w:br/>
        <w:t>z wykonywaniem umowy. Obowiązek zachowania tajemnicy trwa zarówno w czasie realizacji umowy jak i po zakończeniu.</w:t>
      </w:r>
    </w:p>
    <w:p w:rsidR="004E5CF9" w:rsidRPr="004E5CF9" w:rsidRDefault="004E5CF9" w:rsidP="004E5CF9">
      <w:pPr>
        <w:pStyle w:val="Akapitzlist"/>
        <w:numPr>
          <w:ilvl w:val="0"/>
          <w:numId w:val="31"/>
        </w:numPr>
        <w:suppressAutoHyphens/>
        <w:spacing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 xml:space="preserve">Wykonawca obowiązany jest zapoznać wszystkie osoby uczestniczące w procesie  realizacji zamówienia z treścią „Obowiązków Wykonawcy w zakresie ochrony informacji” </w:t>
      </w:r>
      <w:r w:rsidRPr="004E5CF9">
        <w:rPr>
          <w:rFonts w:ascii="Arial" w:hAnsi="Arial" w:cs="Arial"/>
          <w:b w:val="0"/>
          <w:szCs w:val="22"/>
          <w:lang w:eastAsia="en-US"/>
        </w:rPr>
        <w:br/>
        <w:t xml:space="preserve">i obowiązku zachowania w tajemnicy informacji, jakie uzyskały  w związku </w:t>
      </w:r>
      <w:r w:rsidRPr="004E5CF9">
        <w:rPr>
          <w:rFonts w:ascii="Arial" w:hAnsi="Arial" w:cs="Arial"/>
          <w:b w:val="0"/>
          <w:szCs w:val="22"/>
          <w:lang w:eastAsia="en-US"/>
        </w:rPr>
        <w:br/>
        <w:t xml:space="preserve">z wykonywaniem zamówienia. Obowiązek osób zachowania tajemnicy trwa zarówno </w:t>
      </w:r>
      <w:r w:rsidRPr="004E5CF9">
        <w:rPr>
          <w:rFonts w:ascii="Arial" w:hAnsi="Arial" w:cs="Arial"/>
          <w:b w:val="0"/>
          <w:szCs w:val="22"/>
          <w:lang w:eastAsia="en-US"/>
        </w:rPr>
        <w:br/>
        <w:t>w czasie realizacji zamówienia jak i po zakończeniu.</w:t>
      </w:r>
    </w:p>
    <w:p w:rsidR="004E5CF9" w:rsidRPr="004E5CF9" w:rsidRDefault="004E5CF9" w:rsidP="004E5CF9">
      <w:pPr>
        <w:pStyle w:val="Akapitzlist"/>
        <w:numPr>
          <w:ilvl w:val="0"/>
          <w:numId w:val="31"/>
        </w:numPr>
        <w:suppressAutoHyphens/>
        <w:spacing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 xml:space="preserve">Wstęp cudzoziemców na teren Jednostki Wojskowej realizuje się na zasadach określonych w decyzji 107/MON Ministra Obrony Narodowej z dnia 18 sierpnia 2021 r. </w:t>
      </w:r>
      <w:r w:rsidRPr="004E5CF9">
        <w:rPr>
          <w:rFonts w:ascii="Arial" w:hAnsi="Arial" w:cs="Arial"/>
          <w:b w:val="0"/>
          <w:szCs w:val="22"/>
          <w:lang w:eastAsia="en-US"/>
        </w:rPr>
        <w:br/>
        <w:t xml:space="preserve">w sprawie organizowania współpracy międzynarodowej w resorcie obrony </w:t>
      </w:r>
      <w:r>
        <w:rPr>
          <w:rFonts w:ascii="Arial" w:hAnsi="Arial" w:cs="Arial"/>
          <w:b w:val="0"/>
          <w:szCs w:val="22"/>
          <w:lang w:eastAsia="en-US"/>
        </w:rPr>
        <w:t xml:space="preserve">narodowej </w:t>
      </w:r>
      <w:r w:rsidRPr="004E5CF9">
        <w:rPr>
          <w:rFonts w:ascii="Arial" w:hAnsi="Arial" w:cs="Arial"/>
          <w:b w:val="0"/>
          <w:szCs w:val="22"/>
          <w:lang w:eastAsia="en-US"/>
        </w:rPr>
        <w:t>(Dz. Urz. Min. Obr. Nar. z  2021 r. poz. 177 z późn. zm.). Wstęp cudzoziemców na teren jednostki wojskowej będzie mógł nastąpić na podstawie jednorazowego pozwolenia. Pozwolenie jednorazowe można uzyskać po złożeniu wniosku za pośrednictwem Zamawiającego. Wniosek powinien być złożony w terminie nie krótszym niż 10 dni przed planowanym przybyciem cudzoziemca do Jednostki Wojskowej i zawierać następujące dane:</w:t>
      </w:r>
    </w:p>
    <w:p w:rsidR="004E5CF9" w:rsidRPr="004E5CF9" w:rsidRDefault="004E5CF9" w:rsidP="004E5CF9">
      <w:pPr>
        <w:spacing w:line="360" w:lineRule="auto"/>
        <w:ind w:left="1276" w:hanging="426"/>
        <w:jc w:val="both"/>
        <w:rPr>
          <w:rFonts w:ascii="Arial" w:hAnsi="Arial" w:cs="Arial"/>
          <w:b w:val="0"/>
          <w:szCs w:val="22"/>
          <w:lang w:eastAsia="en-US"/>
        </w:rPr>
      </w:pPr>
      <w:r w:rsidRPr="004E5CF9">
        <w:rPr>
          <w:rFonts w:ascii="Arial" w:hAnsi="Arial" w:cs="Arial"/>
          <w:b w:val="0"/>
          <w:szCs w:val="22"/>
          <w:lang w:eastAsia="en-US"/>
        </w:rPr>
        <w:t xml:space="preserve">a) imię i nazwisko, </w:t>
      </w:r>
    </w:p>
    <w:p w:rsidR="004E5CF9" w:rsidRPr="004E5CF9" w:rsidRDefault="004E5CF9" w:rsidP="004E5CF9">
      <w:pPr>
        <w:spacing w:line="360" w:lineRule="auto"/>
        <w:ind w:left="1276" w:hanging="426"/>
        <w:jc w:val="both"/>
        <w:rPr>
          <w:rFonts w:ascii="Arial" w:hAnsi="Arial" w:cs="Arial"/>
          <w:b w:val="0"/>
          <w:szCs w:val="22"/>
          <w:lang w:eastAsia="en-US"/>
        </w:rPr>
      </w:pPr>
      <w:r w:rsidRPr="004E5CF9">
        <w:rPr>
          <w:rFonts w:ascii="Arial" w:hAnsi="Arial" w:cs="Arial"/>
          <w:b w:val="0"/>
          <w:szCs w:val="22"/>
          <w:lang w:eastAsia="en-US"/>
        </w:rPr>
        <w:t xml:space="preserve">b) data i miejsce urodzenia, </w:t>
      </w:r>
    </w:p>
    <w:p w:rsidR="004E5CF9" w:rsidRPr="004E5CF9" w:rsidRDefault="004E5CF9" w:rsidP="004E5CF9">
      <w:pPr>
        <w:spacing w:line="360" w:lineRule="auto"/>
        <w:ind w:left="1276" w:hanging="426"/>
        <w:jc w:val="both"/>
        <w:rPr>
          <w:rFonts w:ascii="Arial" w:hAnsi="Arial" w:cs="Arial"/>
          <w:b w:val="0"/>
          <w:szCs w:val="22"/>
          <w:lang w:eastAsia="en-US"/>
        </w:rPr>
      </w:pPr>
      <w:r w:rsidRPr="004E5CF9">
        <w:rPr>
          <w:rFonts w:ascii="Arial" w:hAnsi="Arial" w:cs="Arial"/>
          <w:b w:val="0"/>
          <w:szCs w:val="22"/>
          <w:lang w:eastAsia="en-US"/>
        </w:rPr>
        <w:t xml:space="preserve">c) obywatelstwo, </w:t>
      </w:r>
    </w:p>
    <w:p w:rsidR="004E5CF9" w:rsidRPr="004E5CF9" w:rsidRDefault="004E5CF9" w:rsidP="004E5CF9">
      <w:pPr>
        <w:spacing w:line="360" w:lineRule="auto"/>
        <w:ind w:left="1276" w:hanging="426"/>
        <w:jc w:val="both"/>
        <w:rPr>
          <w:rFonts w:ascii="Arial" w:hAnsi="Arial" w:cs="Arial"/>
          <w:b w:val="0"/>
          <w:szCs w:val="22"/>
          <w:lang w:eastAsia="en-US"/>
        </w:rPr>
      </w:pPr>
      <w:r w:rsidRPr="004E5CF9">
        <w:rPr>
          <w:rFonts w:ascii="Arial" w:hAnsi="Arial" w:cs="Arial"/>
          <w:b w:val="0"/>
          <w:szCs w:val="22"/>
          <w:lang w:eastAsia="en-US"/>
        </w:rPr>
        <w:t xml:space="preserve">d) nr paszportu albo innego dokumentu potwierdzającego tożsamość, </w:t>
      </w:r>
    </w:p>
    <w:p w:rsidR="004E5CF9" w:rsidRPr="004E5CF9" w:rsidRDefault="004E5CF9" w:rsidP="004E5CF9">
      <w:pPr>
        <w:spacing w:line="360" w:lineRule="auto"/>
        <w:ind w:left="1276" w:hanging="426"/>
        <w:jc w:val="both"/>
        <w:rPr>
          <w:rFonts w:ascii="Arial" w:hAnsi="Arial" w:cs="Arial"/>
          <w:b w:val="0"/>
          <w:szCs w:val="22"/>
          <w:lang w:eastAsia="en-US"/>
        </w:rPr>
      </w:pPr>
      <w:r w:rsidRPr="004E5CF9">
        <w:rPr>
          <w:rFonts w:ascii="Arial" w:hAnsi="Arial" w:cs="Arial"/>
          <w:b w:val="0"/>
          <w:szCs w:val="22"/>
          <w:lang w:eastAsia="en-US"/>
        </w:rPr>
        <w:t xml:space="preserve">e) stanowisko służbowe, </w:t>
      </w:r>
    </w:p>
    <w:p w:rsidR="004E5CF9" w:rsidRPr="004E5CF9" w:rsidRDefault="004E5CF9" w:rsidP="004E5CF9">
      <w:pPr>
        <w:spacing w:line="360" w:lineRule="auto"/>
        <w:ind w:left="1276" w:hanging="426"/>
        <w:jc w:val="both"/>
        <w:rPr>
          <w:rFonts w:ascii="Arial" w:hAnsi="Arial" w:cs="Arial"/>
          <w:b w:val="0"/>
          <w:szCs w:val="22"/>
          <w:lang w:eastAsia="en-US"/>
        </w:rPr>
      </w:pPr>
      <w:r w:rsidRPr="004E5CF9">
        <w:rPr>
          <w:rFonts w:ascii="Arial" w:hAnsi="Arial" w:cs="Arial"/>
          <w:b w:val="0"/>
          <w:szCs w:val="22"/>
          <w:lang w:eastAsia="en-US"/>
        </w:rPr>
        <w:t xml:space="preserve">f) nazwę jednostki lub instytucji delegującej, </w:t>
      </w:r>
    </w:p>
    <w:p w:rsidR="004E5CF9" w:rsidRPr="004E5CF9" w:rsidRDefault="004E5CF9" w:rsidP="004E5CF9">
      <w:pPr>
        <w:spacing w:line="360" w:lineRule="auto"/>
        <w:ind w:left="1276" w:hanging="426"/>
        <w:jc w:val="both"/>
        <w:rPr>
          <w:rFonts w:ascii="Arial" w:hAnsi="Arial" w:cs="Arial"/>
          <w:b w:val="0"/>
          <w:szCs w:val="22"/>
          <w:lang w:eastAsia="en-US"/>
        </w:rPr>
      </w:pPr>
      <w:r w:rsidRPr="004E5CF9">
        <w:rPr>
          <w:rFonts w:ascii="Arial" w:hAnsi="Arial" w:cs="Arial"/>
          <w:b w:val="0"/>
          <w:szCs w:val="22"/>
          <w:lang w:eastAsia="en-US"/>
        </w:rPr>
        <w:t xml:space="preserve">g) cel wizyty, </w:t>
      </w:r>
    </w:p>
    <w:p w:rsidR="004E5CF9" w:rsidRPr="004E5CF9" w:rsidRDefault="004E5CF9" w:rsidP="004E5CF9">
      <w:pPr>
        <w:spacing w:line="360" w:lineRule="auto"/>
        <w:ind w:left="1276" w:hanging="426"/>
        <w:jc w:val="both"/>
        <w:rPr>
          <w:rFonts w:ascii="Arial" w:hAnsi="Arial" w:cs="Arial"/>
          <w:b w:val="0"/>
          <w:szCs w:val="22"/>
          <w:lang w:eastAsia="en-US"/>
        </w:rPr>
      </w:pPr>
      <w:r w:rsidRPr="004E5CF9">
        <w:rPr>
          <w:rFonts w:ascii="Arial" w:hAnsi="Arial" w:cs="Arial"/>
          <w:b w:val="0"/>
          <w:szCs w:val="22"/>
          <w:lang w:eastAsia="en-US"/>
        </w:rPr>
        <w:t>h) termin wizyty.</w:t>
      </w:r>
    </w:p>
    <w:p w:rsidR="004E5CF9" w:rsidRPr="004E5CF9" w:rsidRDefault="004E5CF9" w:rsidP="004E5CF9">
      <w:pPr>
        <w:pStyle w:val="Akapitzlist"/>
        <w:numPr>
          <w:ilvl w:val="0"/>
          <w:numId w:val="31"/>
        </w:numPr>
        <w:suppressAutoHyphens/>
        <w:spacing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lastRenderedPageBreak/>
        <w:t>Wykorzystywanie bezzałogowego statku powietrznego typu „Dron” nad obiektami wojskowymi jest zabronione.</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 xml:space="preserve">Zabrania się rejestrowania obrazu i dźwięku urządzeniami do przetwarzania obrazu </w:t>
      </w:r>
      <w:r w:rsidRPr="004E5CF9">
        <w:rPr>
          <w:rFonts w:ascii="Arial" w:hAnsi="Arial" w:cs="Arial"/>
          <w:b w:val="0"/>
          <w:szCs w:val="22"/>
          <w:lang w:eastAsia="en-US"/>
        </w:rPr>
        <w:br/>
        <w:t>i dźwięku na terenie jednostki wojskowej bez zgody Zamawiającego lub Użytkownika.</w:t>
      </w:r>
    </w:p>
    <w:p w:rsidR="004E5CF9" w:rsidRPr="004E5CF9" w:rsidRDefault="004E5CF9" w:rsidP="004E5CF9">
      <w:pPr>
        <w:pStyle w:val="Akapitzlist"/>
        <w:numPr>
          <w:ilvl w:val="0"/>
          <w:numId w:val="31"/>
        </w:numPr>
        <w:suppressAutoHyphens/>
        <w:spacing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Wykonawca zobowiązuje się przestrzegać przepisy wewnętrzne i organizacji systemu przepustkowego, obowiązujące w jednostce wojskowej.</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Wejście ( wyjście), wjazd (wyjazd) oraz przebywanie pracowników Wykonawcy na terenie Jednostki Wojskowej odbywać się będzie na podstawie:</w:t>
      </w:r>
    </w:p>
    <w:p w:rsidR="004E5CF9" w:rsidRPr="004E5CF9" w:rsidRDefault="004E5CF9" w:rsidP="002A4DB7">
      <w:pPr>
        <w:pStyle w:val="Akapitzlist"/>
        <w:spacing w:line="360" w:lineRule="auto"/>
        <w:ind w:left="1134" w:hanging="426"/>
        <w:jc w:val="both"/>
        <w:rPr>
          <w:rFonts w:ascii="Arial" w:hAnsi="Arial" w:cs="Arial"/>
          <w:b w:val="0"/>
          <w:szCs w:val="22"/>
          <w:lang w:eastAsia="en-US"/>
        </w:rPr>
      </w:pPr>
      <w:r w:rsidRPr="004E5CF9">
        <w:rPr>
          <w:rFonts w:ascii="Arial" w:hAnsi="Arial" w:cs="Arial"/>
          <w:b w:val="0"/>
          <w:szCs w:val="22"/>
          <w:lang w:eastAsia="en-US"/>
        </w:rPr>
        <w:t xml:space="preserve">a) przepustki; </w:t>
      </w:r>
    </w:p>
    <w:p w:rsidR="004E5CF9" w:rsidRPr="004E5CF9" w:rsidRDefault="004E5CF9" w:rsidP="002A4DB7">
      <w:pPr>
        <w:pStyle w:val="Akapitzlist"/>
        <w:spacing w:line="360" w:lineRule="auto"/>
        <w:ind w:left="1134" w:hanging="426"/>
        <w:jc w:val="both"/>
        <w:rPr>
          <w:rFonts w:ascii="Arial" w:hAnsi="Arial" w:cs="Arial"/>
          <w:b w:val="0"/>
          <w:szCs w:val="22"/>
          <w:lang w:eastAsia="en-US"/>
        </w:rPr>
      </w:pPr>
      <w:r w:rsidRPr="004E5CF9">
        <w:rPr>
          <w:rFonts w:ascii="Arial" w:hAnsi="Arial" w:cs="Arial"/>
          <w:b w:val="0"/>
          <w:szCs w:val="22"/>
          <w:lang w:eastAsia="en-US"/>
        </w:rPr>
        <w:t>b) wykazu osób realizujących umowę, jeżeli usługa będzie trwała nie dłużej niż 14 dni.</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Przepustki będą wydawane na podstawie pisemnego wniosku złożonego odpowiednio do Zamawiającego lub Użytkownika, odpowiedzialnego za ochronę jednostki wojskowej.</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 xml:space="preserve">Wykonawca wyznaczy osobę do kontaktu, która będzie odpowiedzialna za współpracę </w:t>
      </w:r>
      <w:r w:rsidRPr="004E5CF9">
        <w:rPr>
          <w:rFonts w:ascii="Arial" w:hAnsi="Arial" w:cs="Arial"/>
          <w:b w:val="0"/>
          <w:szCs w:val="22"/>
          <w:lang w:eastAsia="en-US"/>
        </w:rPr>
        <w:br/>
        <w:t>w zakresie systemu przepustkowego.</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Pobrane przepustki należy zwrócić i rozliczyć co najmniej w ostatnim dniu realizacji umowy.</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W razie utraty przepustki osobowej, samochodowej należy niezwłocznie powiadomić Zamawiającego, Użytkownika.</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Wprowadzenie nowego pracownika, pojazdu do realizacji zamówienia należy pisemnie zgłosić do Zamawiającego, Użytkownika, co najmniej 2 dni robocze przed planowanym jego przybyciem, z załączonym do pisma wykazem pracowników zgodnie ze wzorem „Wykaz pracowników i pojazdów do realizacji zamówienia”.</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Ruch pieszy należy realizować z rejonu biura przepustek chodnikiem do miejsca przedmiotu umowy i z miejsca przedmiotu umowy do biura przepustek.</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Ruch pojazdów po terenie jednostki wojskowej należy realizować zgodnie z przepisami ruchu drogowego.</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Zabrania się wchodzenia i wjazdu w miejsca inne niż miejsca realizacji przedmiotu zamówienia.</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Zabrania się wynoszenia, wywożenia z terenu jednostki wojskowej mienia  będącego własnością Zamawiającego lub Użytkownika.</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W przypadku znalezienia dokumentu niejawnego, materiału niejawnego, dokumentu jawnego, informatycznego nośnika danych, broni (jej części), amunicji, materiałów wybuchowych, środków pozoracji pola walki, na terenie jednostki wojskowej lub terenie bezpośrednio przyległym do terenu Jednostki Wojskowej należy nie dotykać dokumentu, materiału, przedmiotu nie dotykać, zabezpieczyć znalezisko i powiadomić służbę dyżurną biura przepustek.</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lastRenderedPageBreak/>
        <w:t>Wykonawca jest świadomy obowiązku przestrzegania przepisów Kodeksu karnego - Rozdział XXXIII  Przestępstwa przeciwko ochronie  informacji Rozdział XXXIV Przestępstwa przeciwko wiarygod</w:t>
      </w:r>
      <w:r w:rsidR="00654992">
        <w:rPr>
          <w:rFonts w:ascii="Arial" w:hAnsi="Arial" w:cs="Arial"/>
          <w:b w:val="0"/>
          <w:szCs w:val="22"/>
          <w:lang w:eastAsia="en-US"/>
        </w:rPr>
        <w:t>ności dokumentów. (</w:t>
      </w:r>
      <w:r w:rsidR="00025D35">
        <w:rPr>
          <w:rFonts w:ascii="Arial" w:hAnsi="Arial" w:cs="Arial"/>
          <w:b w:val="0"/>
          <w:szCs w:val="22"/>
          <w:lang w:eastAsia="en-US"/>
        </w:rPr>
        <w:t xml:space="preserve">t.j </w:t>
      </w:r>
      <w:r w:rsidR="00654992">
        <w:rPr>
          <w:rFonts w:ascii="Arial" w:hAnsi="Arial" w:cs="Arial"/>
          <w:b w:val="0"/>
          <w:szCs w:val="22"/>
          <w:lang w:eastAsia="en-US"/>
        </w:rPr>
        <w:t>Dz. U. z 2024 r. poz.</w:t>
      </w:r>
      <w:r w:rsidR="00025D35">
        <w:rPr>
          <w:rFonts w:ascii="Arial" w:hAnsi="Arial" w:cs="Arial"/>
          <w:b w:val="0"/>
          <w:szCs w:val="22"/>
          <w:lang w:eastAsia="en-US"/>
        </w:rPr>
        <w:t>17 z późn. zm</w:t>
      </w:r>
      <w:r w:rsidRPr="004E5CF9">
        <w:rPr>
          <w:rFonts w:ascii="Arial" w:hAnsi="Arial" w:cs="Arial"/>
          <w:b w:val="0"/>
          <w:szCs w:val="22"/>
          <w:lang w:eastAsia="en-US"/>
        </w:rPr>
        <w:t>).</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Wykonawca będzie przestrzegał przepisów ustawy z dnia 24 sierpnia 1991 r.</w:t>
      </w:r>
      <w:r>
        <w:rPr>
          <w:rFonts w:ascii="Arial" w:hAnsi="Arial" w:cs="Arial"/>
          <w:b w:val="0"/>
          <w:szCs w:val="22"/>
          <w:lang w:eastAsia="en-US"/>
        </w:rPr>
        <w:t xml:space="preserve"> </w:t>
      </w:r>
      <w:r>
        <w:rPr>
          <w:rFonts w:ascii="Arial" w:hAnsi="Arial" w:cs="Arial"/>
          <w:b w:val="0"/>
          <w:szCs w:val="22"/>
          <w:lang w:eastAsia="en-US"/>
        </w:rPr>
        <w:br/>
      </w:r>
      <w:r w:rsidR="00025D35">
        <w:rPr>
          <w:rFonts w:ascii="Arial" w:hAnsi="Arial" w:cs="Arial"/>
          <w:b w:val="0"/>
          <w:szCs w:val="22"/>
          <w:lang w:eastAsia="en-US"/>
        </w:rPr>
        <w:t>o ochronie przeciwpożarowej (</w:t>
      </w:r>
      <w:r w:rsidR="00654992">
        <w:rPr>
          <w:rFonts w:ascii="Arial" w:hAnsi="Arial" w:cs="Arial"/>
          <w:b w:val="0"/>
          <w:szCs w:val="22"/>
          <w:lang w:eastAsia="en-US"/>
        </w:rPr>
        <w:t>t</w:t>
      </w:r>
      <w:r w:rsidR="00025D35">
        <w:rPr>
          <w:rFonts w:ascii="Arial" w:hAnsi="Arial" w:cs="Arial"/>
          <w:b w:val="0"/>
          <w:szCs w:val="22"/>
          <w:lang w:eastAsia="en-US"/>
        </w:rPr>
        <w:t>.</w:t>
      </w:r>
      <w:r w:rsidR="00654992">
        <w:rPr>
          <w:rFonts w:ascii="Arial" w:hAnsi="Arial" w:cs="Arial"/>
          <w:b w:val="0"/>
          <w:szCs w:val="22"/>
          <w:lang w:eastAsia="en-US"/>
        </w:rPr>
        <w:t>j: Dz. U. z 2024</w:t>
      </w:r>
      <w:r w:rsidR="00025D35">
        <w:rPr>
          <w:rFonts w:ascii="Arial" w:hAnsi="Arial" w:cs="Arial"/>
          <w:b w:val="0"/>
          <w:szCs w:val="22"/>
          <w:lang w:eastAsia="en-US"/>
        </w:rPr>
        <w:t xml:space="preserve"> r. poz. 2</w:t>
      </w:r>
      <w:r w:rsidRPr="004E5CF9">
        <w:rPr>
          <w:rFonts w:ascii="Arial" w:hAnsi="Arial" w:cs="Arial"/>
          <w:b w:val="0"/>
          <w:szCs w:val="22"/>
          <w:lang w:eastAsia="en-US"/>
        </w:rPr>
        <w:t>57 z późn. zm.).</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Wszelkie informacje dotyczące zamówienia, Zamawiającego, Użytkownika, nie mogą być wykorzystane do żadnego rodzaju materiałów propagandowych i czynności z tym związanych w szczególności jako informacje prezentowane w środkach masowego przekazu, filmach, ulotkach, folderach, systemach teleinformatycznych, mediach społecznościowych, sieci telefonii komórkowej, sieci komputerowej Internet lub innej sieci komputerowej, itp. oraz nie mogą być przekazywane osobom trzecim.</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Ustala się, że informacja nieposiadająca klauzuli tajności jest informacją jawną, którą należy traktować jako informację wrażliwą, której nie należy przekazywać osobom nieupoważnionym do jej posiadania.</w:t>
      </w:r>
    </w:p>
    <w:p w:rsidR="004E5CF9" w:rsidRP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b w:val="0"/>
          <w:szCs w:val="22"/>
        </w:rPr>
        <w:t xml:space="preserve"> </w:t>
      </w:r>
      <w:r w:rsidRPr="004E5CF9">
        <w:rPr>
          <w:rFonts w:ascii="Arial" w:hAnsi="Arial" w:cs="Arial"/>
          <w:b w:val="0"/>
          <w:szCs w:val="22"/>
          <w:lang w:eastAsia="en-US"/>
        </w:rPr>
        <w:t>Wykonawca będzie przestrzegał przepisów ustawy z dnia 5 sierpnia 2010 r. o ochronie informacji niejawnych (</w:t>
      </w:r>
      <w:r w:rsidR="00025D35">
        <w:rPr>
          <w:rFonts w:ascii="Arial" w:hAnsi="Arial" w:cs="Arial"/>
          <w:b w:val="0"/>
          <w:szCs w:val="22"/>
          <w:lang w:eastAsia="en-US"/>
        </w:rPr>
        <w:t xml:space="preserve"> t.j Dz. U. z 2024r. poz. 632</w:t>
      </w:r>
      <w:r w:rsidRPr="004E5CF9">
        <w:rPr>
          <w:rFonts w:ascii="Arial" w:hAnsi="Arial" w:cs="Arial"/>
          <w:b w:val="0"/>
          <w:szCs w:val="22"/>
          <w:lang w:eastAsia="en-US"/>
        </w:rPr>
        <w:t xml:space="preserve"> z późn. zm.) i </w:t>
      </w:r>
      <w:r w:rsidR="00025D35">
        <w:rPr>
          <w:rFonts w:ascii="Arial" w:hAnsi="Arial" w:cs="Arial"/>
          <w:b w:val="0"/>
          <w:szCs w:val="22"/>
          <w:lang w:eastAsia="en-US"/>
        </w:rPr>
        <w:t>obowiązujących przepisów określających</w:t>
      </w:r>
      <w:r w:rsidRPr="004E5CF9">
        <w:rPr>
          <w:rFonts w:ascii="Arial" w:hAnsi="Arial" w:cs="Arial"/>
          <w:b w:val="0"/>
          <w:szCs w:val="22"/>
          <w:lang w:eastAsia="en-US"/>
        </w:rPr>
        <w:t xml:space="preserve"> bezpieczeństwo  przetwarzania informacji niejawnych, jeżeli umowa wiąże się z dostępem do informacji niejawnych.</w:t>
      </w:r>
    </w:p>
    <w:p w:rsidR="004E5CF9" w:rsidRDefault="004E5CF9" w:rsidP="004E5CF9">
      <w:pPr>
        <w:pStyle w:val="Akapitzlist"/>
        <w:numPr>
          <w:ilvl w:val="0"/>
          <w:numId w:val="31"/>
        </w:numPr>
        <w:suppressAutoHyphens/>
        <w:spacing w:after="200" w:line="360" w:lineRule="auto"/>
        <w:ind w:left="709" w:hanging="426"/>
        <w:jc w:val="both"/>
        <w:textAlignment w:val="baseline"/>
        <w:rPr>
          <w:rFonts w:ascii="Arial" w:hAnsi="Arial" w:cs="Arial"/>
          <w:b w:val="0"/>
          <w:szCs w:val="22"/>
          <w:lang w:eastAsia="en-US"/>
        </w:rPr>
      </w:pPr>
      <w:r w:rsidRPr="004E5CF9">
        <w:rPr>
          <w:rFonts w:ascii="Arial" w:hAnsi="Arial" w:cs="Arial"/>
          <w:b w:val="0"/>
          <w:szCs w:val="22"/>
          <w:lang w:eastAsia="en-US"/>
        </w:rPr>
        <w:t>Powyższe ustalenia dotyczą również podwykonawców i inne podmioty, które uczestniczą w realizacji umowy.</w:t>
      </w:r>
    </w:p>
    <w:p w:rsidR="004E5CF9" w:rsidRDefault="004E5CF9" w:rsidP="004E5CF9">
      <w:pPr>
        <w:pStyle w:val="Akapitzlist"/>
        <w:suppressAutoHyphens/>
        <w:spacing w:after="200" w:line="360" w:lineRule="auto"/>
        <w:ind w:left="709"/>
        <w:jc w:val="both"/>
        <w:textAlignment w:val="baseline"/>
        <w:rPr>
          <w:rFonts w:ascii="Arial" w:hAnsi="Arial" w:cs="Arial"/>
          <w:b w:val="0"/>
          <w:szCs w:val="22"/>
          <w:lang w:eastAsia="en-US"/>
        </w:rPr>
      </w:pPr>
    </w:p>
    <w:p w:rsidR="002C5270" w:rsidRPr="004E5CF9" w:rsidRDefault="002C5270" w:rsidP="004E5CF9">
      <w:pPr>
        <w:pStyle w:val="Akapitzlist"/>
        <w:suppressAutoHyphens/>
        <w:spacing w:after="200" w:line="360" w:lineRule="auto"/>
        <w:ind w:left="3541" w:firstLine="707"/>
        <w:jc w:val="both"/>
        <w:textAlignment w:val="baseline"/>
        <w:rPr>
          <w:rFonts w:ascii="Arial" w:hAnsi="Arial" w:cs="Arial"/>
          <w:b w:val="0"/>
          <w:szCs w:val="22"/>
          <w:lang w:eastAsia="en-US"/>
        </w:rPr>
      </w:pPr>
      <w:r w:rsidRPr="004E5CF9">
        <w:rPr>
          <w:rFonts w:ascii="Arial" w:hAnsi="Arial" w:cs="Arial"/>
          <w:szCs w:val="22"/>
        </w:rPr>
        <w:t xml:space="preserve">§ </w:t>
      </w:r>
      <w:r w:rsidR="00226A74" w:rsidRPr="004E5CF9">
        <w:rPr>
          <w:rFonts w:ascii="Arial" w:hAnsi="Arial" w:cs="Arial"/>
          <w:szCs w:val="22"/>
        </w:rPr>
        <w:t>12</w:t>
      </w:r>
      <w:r w:rsidR="002A3B4F" w:rsidRPr="004E5CF9">
        <w:rPr>
          <w:rFonts w:ascii="Arial" w:hAnsi="Arial" w:cs="Arial"/>
          <w:szCs w:val="22"/>
        </w:rPr>
        <w:t>.</w:t>
      </w:r>
    </w:p>
    <w:p w:rsidR="002C5270" w:rsidRPr="00FA0C9C" w:rsidRDefault="001D4D26" w:rsidP="002C5270">
      <w:pPr>
        <w:pStyle w:val="Akapitzlist"/>
        <w:numPr>
          <w:ilvl w:val="0"/>
          <w:numId w:val="5"/>
        </w:numPr>
        <w:spacing w:line="360" w:lineRule="auto"/>
        <w:jc w:val="both"/>
        <w:rPr>
          <w:rFonts w:ascii="Arial" w:hAnsi="Arial" w:cs="Arial"/>
          <w:b w:val="0"/>
          <w:szCs w:val="22"/>
        </w:rPr>
      </w:pPr>
      <w:r w:rsidRPr="00FA0C9C">
        <w:rPr>
          <w:rFonts w:ascii="Arial" w:hAnsi="Arial" w:cs="Arial"/>
          <w:b w:val="0"/>
          <w:szCs w:val="22"/>
        </w:rPr>
        <w:t xml:space="preserve">Osoba uprawnioną do reprezentowania </w:t>
      </w:r>
      <w:r w:rsidR="00382014" w:rsidRPr="00FA0C9C">
        <w:rPr>
          <w:rFonts w:ascii="Arial" w:hAnsi="Arial" w:cs="Arial"/>
          <w:b w:val="0"/>
          <w:szCs w:val="22"/>
        </w:rPr>
        <w:t>Zamawiające</w:t>
      </w:r>
      <w:r w:rsidR="001855BB" w:rsidRPr="00FA0C9C">
        <w:rPr>
          <w:rFonts w:ascii="Arial" w:hAnsi="Arial" w:cs="Arial"/>
          <w:b w:val="0"/>
          <w:szCs w:val="22"/>
        </w:rPr>
        <w:t>go</w:t>
      </w:r>
      <w:r w:rsidRPr="00FA0C9C">
        <w:rPr>
          <w:rFonts w:ascii="Arial" w:hAnsi="Arial" w:cs="Arial"/>
          <w:b w:val="0"/>
          <w:szCs w:val="22"/>
        </w:rPr>
        <w:t xml:space="preserve"> w trakcie realizacji Umowy jest p. </w:t>
      </w:r>
      <w:r w:rsidR="00D646EF">
        <w:rPr>
          <w:rFonts w:ascii="Arial" w:hAnsi="Arial" w:cs="Arial"/>
          <w:b w:val="0"/>
          <w:szCs w:val="22"/>
        </w:rPr>
        <w:t>…………………………..</w:t>
      </w:r>
      <w:r w:rsidRPr="00FA0C9C">
        <w:rPr>
          <w:rFonts w:ascii="Arial" w:hAnsi="Arial" w:cs="Arial"/>
          <w:b w:val="0"/>
          <w:szCs w:val="22"/>
        </w:rPr>
        <w:t xml:space="preserve"> – </w:t>
      </w:r>
      <w:r w:rsidRPr="002A4DB7">
        <w:rPr>
          <w:rFonts w:ascii="Arial" w:hAnsi="Arial" w:cs="Arial"/>
          <w:b w:val="0"/>
          <w:color w:val="FF0000"/>
          <w:szCs w:val="22"/>
        </w:rPr>
        <w:t xml:space="preserve">starszy inspektor </w:t>
      </w:r>
      <w:r w:rsidRPr="00FA0C9C">
        <w:rPr>
          <w:rFonts w:ascii="Arial" w:hAnsi="Arial" w:cs="Arial"/>
          <w:b w:val="0"/>
          <w:szCs w:val="22"/>
        </w:rPr>
        <w:t xml:space="preserve">BHP </w:t>
      </w:r>
      <w:r w:rsidR="00144DAE" w:rsidRPr="00FA0C9C">
        <w:rPr>
          <w:rFonts w:ascii="Arial" w:hAnsi="Arial" w:cs="Arial"/>
          <w:b w:val="0"/>
          <w:szCs w:val="22"/>
        </w:rPr>
        <w:t>35 Wojskowego Oddziału Gospodarczego</w:t>
      </w:r>
      <w:r w:rsidRPr="00FA0C9C">
        <w:rPr>
          <w:rFonts w:ascii="Arial" w:hAnsi="Arial" w:cs="Arial"/>
          <w:b w:val="0"/>
          <w:szCs w:val="22"/>
        </w:rPr>
        <w:t>.</w:t>
      </w:r>
    </w:p>
    <w:p w:rsidR="001D4D26" w:rsidRPr="00FA0C9C" w:rsidRDefault="001D4D26" w:rsidP="002C5270">
      <w:pPr>
        <w:pStyle w:val="Akapitzlist"/>
        <w:numPr>
          <w:ilvl w:val="0"/>
          <w:numId w:val="5"/>
        </w:numPr>
        <w:spacing w:line="360" w:lineRule="auto"/>
        <w:jc w:val="both"/>
        <w:rPr>
          <w:rFonts w:ascii="Arial" w:hAnsi="Arial" w:cs="Arial"/>
          <w:b w:val="0"/>
          <w:szCs w:val="22"/>
        </w:rPr>
      </w:pPr>
      <w:r w:rsidRPr="00FA0C9C">
        <w:rPr>
          <w:rFonts w:ascii="Arial" w:hAnsi="Arial" w:cs="Arial"/>
          <w:b w:val="0"/>
          <w:szCs w:val="22"/>
        </w:rPr>
        <w:t>Osoba wskazana w pkt. 1 niniejszego paragrafu nie posiada upoważnienia do zmiany warunków Umowy.</w:t>
      </w:r>
    </w:p>
    <w:p w:rsidR="001D4D26" w:rsidRPr="00FA0C9C" w:rsidRDefault="001D4D26" w:rsidP="001D4D26">
      <w:pPr>
        <w:jc w:val="center"/>
        <w:rPr>
          <w:rFonts w:ascii="Arial" w:hAnsi="Arial" w:cs="Arial"/>
          <w:szCs w:val="22"/>
        </w:rPr>
      </w:pPr>
      <w:r w:rsidRPr="00FA0C9C">
        <w:rPr>
          <w:rFonts w:ascii="Arial" w:hAnsi="Arial" w:cs="Arial"/>
          <w:szCs w:val="22"/>
        </w:rPr>
        <w:t>§ 1</w:t>
      </w:r>
      <w:r w:rsidR="00226A74" w:rsidRPr="00FA0C9C">
        <w:rPr>
          <w:rFonts w:ascii="Arial" w:hAnsi="Arial" w:cs="Arial"/>
          <w:szCs w:val="22"/>
        </w:rPr>
        <w:t>3</w:t>
      </w:r>
      <w:r w:rsidR="002A3B4F" w:rsidRPr="00FA0C9C">
        <w:rPr>
          <w:rFonts w:ascii="Arial" w:hAnsi="Arial" w:cs="Arial"/>
          <w:szCs w:val="22"/>
        </w:rPr>
        <w:t>.</w:t>
      </w:r>
    </w:p>
    <w:p w:rsidR="001D4D26" w:rsidRPr="00FA0C9C" w:rsidRDefault="001D4D26" w:rsidP="001D4D26">
      <w:pPr>
        <w:jc w:val="center"/>
        <w:rPr>
          <w:rFonts w:ascii="Arial" w:hAnsi="Arial" w:cs="Arial"/>
          <w:szCs w:val="22"/>
        </w:rPr>
      </w:pPr>
    </w:p>
    <w:p w:rsidR="001D4D26" w:rsidRPr="00FA0C9C" w:rsidRDefault="001D4D26" w:rsidP="001D4D26">
      <w:pPr>
        <w:pStyle w:val="Akapitzlist"/>
        <w:numPr>
          <w:ilvl w:val="0"/>
          <w:numId w:val="6"/>
        </w:numPr>
        <w:spacing w:line="360" w:lineRule="auto"/>
        <w:jc w:val="both"/>
        <w:rPr>
          <w:rFonts w:ascii="Arial" w:hAnsi="Arial" w:cs="Arial"/>
          <w:b w:val="0"/>
          <w:szCs w:val="22"/>
        </w:rPr>
      </w:pPr>
      <w:r w:rsidRPr="00FA0C9C">
        <w:rPr>
          <w:rFonts w:ascii="Arial" w:hAnsi="Arial" w:cs="Arial"/>
          <w:b w:val="0"/>
          <w:szCs w:val="22"/>
        </w:rPr>
        <w:t xml:space="preserve">Strony podejmą w dobrej wierze </w:t>
      </w:r>
      <w:r w:rsidR="00A11E7F">
        <w:rPr>
          <w:rFonts w:ascii="Arial" w:hAnsi="Arial" w:cs="Arial"/>
          <w:b w:val="0"/>
          <w:szCs w:val="22"/>
        </w:rPr>
        <w:t>działania</w:t>
      </w:r>
      <w:r w:rsidRPr="00FA0C9C">
        <w:rPr>
          <w:rFonts w:ascii="Arial" w:hAnsi="Arial" w:cs="Arial"/>
          <w:b w:val="0"/>
          <w:szCs w:val="22"/>
        </w:rPr>
        <w:t xml:space="preserve"> w celu rozwiązania na drodze polubownej wszelkich sporów pomiędzy stronami, które mogą wyniknąć z realizacji niniejszej umowy lub jej interpretacji</w:t>
      </w:r>
      <w:r w:rsidR="001855BB" w:rsidRPr="00FA0C9C">
        <w:rPr>
          <w:rFonts w:ascii="Arial" w:hAnsi="Arial" w:cs="Arial"/>
          <w:b w:val="0"/>
          <w:szCs w:val="22"/>
        </w:rPr>
        <w:t>.</w:t>
      </w:r>
    </w:p>
    <w:p w:rsidR="001D4D26" w:rsidRDefault="001D4D26" w:rsidP="001D4D26">
      <w:pPr>
        <w:pStyle w:val="Akapitzlist"/>
        <w:numPr>
          <w:ilvl w:val="0"/>
          <w:numId w:val="6"/>
        </w:numPr>
        <w:spacing w:line="360" w:lineRule="auto"/>
        <w:jc w:val="both"/>
        <w:rPr>
          <w:rFonts w:ascii="Arial" w:hAnsi="Arial" w:cs="Arial"/>
          <w:b w:val="0"/>
          <w:szCs w:val="22"/>
        </w:rPr>
      </w:pPr>
      <w:r w:rsidRPr="00FA0C9C">
        <w:rPr>
          <w:rFonts w:ascii="Arial" w:hAnsi="Arial" w:cs="Arial"/>
          <w:b w:val="0"/>
          <w:szCs w:val="22"/>
        </w:rPr>
        <w:t>O ile polubowne rozwiązanie sporu nie powiedzie się, strony zgadzają się rozstrzygnąć spór w ramach postępowania</w:t>
      </w:r>
      <w:r w:rsidR="00025D35">
        <w:rPr>
          <w:rFonts w:ascii="Arial" w:hAnsi="Arial" w:cs="Arial"/>
          <w:b w:val="0"/>
          <w:szCs w:val="22"/>
        </w:rPr>
        <w:t xml:space="preserve"> przed sądem powszechnym  właściwym</w:t>
      </w:r>
      <w:r w:rsidRPr="00FA0C9C">
        <w:rPr>
          <w:rFonts w:ascii="Arial" w:hAnsi="Arial" w:cs="Arial"/>
          <w:b w:val="0"/>
          <w:szCs w:val="22"/>
        </w:rPr>
        <w:t xml:space="preserve"> miejscowo dla siedziby  </w:t>
      </w:r>
      <w:r w:rsidR="00382014" w:rsidRPr="00FA0C9C">
        <w:rPr>
          <w:rFonts w:ascii="Arial" w:hAnsi="Arial" w:cs="Arial"/>
          <w:b w:val="0"/>
          <w:szCs w:val="22"/>
        </w:rPr>
        <w:t>Zamawiające</w:t>
      </w:r>
      <w:r w:rsidR="001855BB" w:rsidRPr="00FA0C9C">
        <w:rPr>
          <w:rFonts w:ascii="Arial" w:hAnsi="Arial" w:cs="Arial"/>
          <w:b w:val="0"/>
          <w:szCs w:val="22"/>
        </w:rPr>
        <w:t>go</w:t>
      </w:r>
      <w:r w:rsidRPr="00FA0C9C">
        <w:rPr>
          <w:rFonts w:ascii="Arial" w:hAnsi="Arial" w:cs="Arial"/>
          <w:b w:val="0"/>
          <w:szCs w:val="22"/>
        </w:rPr>
        <w:t>.</w:t>
      </w:r>
    </w:p>
    <w:p w:rsidR="002A4DB7" w:rsidRDefault="002A4DB7" w:rsidP="002A4DB7">
      <w:pPr>
        <w:spacing w:line="360" w:lineRule="auto"/>
        <w:jc w:val="both"/>
        <w:rPr>
          <w:rFonts w:ascii="Arial" w:hAnsi="Arial" w:cs="Arial"/>
          <w:b w:val="0"/>
          <w:szCs w:val="22"/>
        </w:rPr>
      </w:pPr>
    </w:p>
    <w:p w:rsidR="002A4DB7" w:rsidRPr="002A4DB7" w:rsidRDefault="002A4DB7" w:rsidP="002A4DB7">
      <w:pPr>
        <w:spacing w:line="360" w:lineRule="auto"/>
        <w:jc w:val="both"/>
        <w:rPr>
          <w:rFonts w:ascii="Arial" w:hAnsi="Arial" w:cs="Arial"/>
          <w:b w:val="0"/>
          <w:szCs w:val="22"/>
        </w:rPr>
      </w:pPr>
    </w:p>
    <w:p w:rsidR="002A4DB7" w:rsidRDefault="002A4DB7" w:rsidP="001D4D26">
      <w:pPr>
        <w:jc w:val="center"/>
        <w:rPr>
          <w:rFonts w:ascii="Arial" w:hAnsi="Arial" w:cs="Arial"/>
          <w:szCs w:val="22"/>
        </w:rPr>
      </w:pPr>
    </w:p>
    <w:p w:rsidR="001D4D26" w:rsidRDefault="001D4D26" w:rsidP="001D4D26">
      <w:pPr>
        <w:jc w:val="center"/>
        <w:rPr>
          <w:rFonts w:ascii="Arial" w:hAnsi="Arial" w:cs="Arial"/>
          <w:szCs w:val="22"/>
        </w:rPr>
      </w:pPr>
      <w:r w:rsidRPr="00FA0C9C">
        <w:rPr>
          <w:rFonts w:ascii="Arial" w:hAnsi="Arial" w:cs="Arial"/>
          <w:szCs w:val="22"/>
        </w:rPr>
        <w:t xml:space="preserve">§ </w:t>
      </w:r>
      <w:r w:rsidR="00226A74" w:rsidRPr="00FA0C9C">
        <w:rPr>
          <w:rFonts w:ascii="Arial" w:hAnsi="Arial" w:cs="Arial"/>
          <w:szCs w:val="22"/>
        </w:rPr>
        <w:t>14</w:t>
      </w:r>
      <w:r w:rsidR="002A3B4F" w:rsidRPr="00FA0C9C">
        <w:rPr>
          <w:rFonts w:ascii="Arial" w:hAnsi="Arial" w:cs="Arial"/>
          <w:szCs w:val="22"/>
        </w:rPr>
        <w:t>.</w:t>
      </w:r>
    </w:p>
    <w:p w:rsidR="000559EF" w:rsidRPr="00FA0C9C" w:rsidRDefault="000559EF" w:rsidP="001D4D26">
      <w:pPr>
        <w:jc w:val="center"/>
        <w:rPr>
          <w:rFonts w:ascii="Arial" w:hAnsi="Arial" w:cs="Arial"/>
          <w:szCs w:val="22"/>
        </w:rPr>
      </w:pPr>
    </w:p>
    <w:p w:rsidR="001D4D26" w:rsidRPr="00FA0C9C" w:rsidRDefault="001D4D26" w:rsidP="001D4D26">
      <w:pPr>
        <w:pStyle w:val="Akapitzlist"/>
        <w:numPr>
          <w:ilvl w:val="0"/>
          <w:numId w:val="8"/>
        </w:numPr>
        <w:spacing w:line="360" w:lineRule="auto"/>
        <w:jc w:val="both"/>
        <w:rPr>
          <w:rFonts w:ascii="Arial" w:hAnsi="Arial" w:cs="Arial"/>
          <w:b w:val="0"/>
          <w:szCs w:val="22"/>
        </w:rPr>
      </w:pPr>
      <w:r w:rsidRPr="00FA0C9C">
        <w:rPr>
          <w:rFonts w:ascii="Arial" w:hAnsi="Arial" w:cs="Arial"/>
          <w:b w:val="0"/>
          <w:szCs w:val="22"/>
        </w:rPr>
        <w:t xml:space="preserve">Wszelkie zmiany umowy wymagają formy pisemnej pod rygorem </w:t>
      </w:r>
      <w:r w:rsidR="00F61F46">
        <w:rPr>
          <w:rFonts w:ascii="Arial" w:hAnsi="Arial" w:cs="Arial"/>
          <w:b w:val="0"/>
          <w:szCs w:val="22"/>
        </w:rPr>
        <w:t>nieważności, z zastrzeżeniem wyjątków przewidzianych w umowie.</w:t>
      </w:r>
    </w:p>
    <w:p w:rsidR="001D4D26" w:rsidRDefault="001D4D26" w:rsidP="001D4D26">
      <w:pPr>
        <w:pStyle w:val="Akapitzlist"/>
        <w:numPr>
          <w:ilvl w:val="0"/>
          <w:numId w:val="8"/>
        </w:numPr>
        <w:spacing w:line="360" w:lineRule="auto"/>
        <w:jc w:val="both"/>
        <w:rPr>
          <w:rFonts w:ascii="Arial" w:hAnsi="Arial" w:cs="Arial"/>
          <w:b w:val="0"/>
          <w:szCs w:val="22"/>
        </w:rPr>
      </w:pPr>
      <w:r w:rsidRPr="00FA0C9C">
        <w:rPr>
          <w:rFonts w:ascii="Arial" w:hAnsi="Arial" w:cs="Arial"/>
          <w:b w:val="0"/>
          <w:szCs w:val="22"/>
        </w:rPr>
        <w:t>W spra</w:t>
      </w:r>
      <w:r w:rsidR="0074168D" w:rsidRPr="00FA0C9C">
        <w:rPr>
          <w:rFonts w:ascii="Arial" w:hAnsi="Arial" w:cs="Arial"/>
          <w:b w:val="0"/>
          <w:szCs w:val="22"/>
        </w:rPr>
        <w:t>wach nieuregulowanych Umową mają</w:t>
      </w:r>
      <w:r w:rsidRPr="00FA0C9C">
        <w:rPr>
          <w:rFonts w:ascii="Arial" w:hAnsi="Arial" w:cs="Arial"/>
          <w:b w:val="0"/>
          <w:szCs w:val="22"/>
        </w:rPr>
        <w:t xml:space="preserve"> zastosow</w:t>
      </w:r>
      <w:r w:rsidR="00025D35">
        <w:rPr>
          <w:rFonts w:ascii="Arial" w:hAnsi="Arial" w:cs="Arial"/>
          <w:b w:val="0"/>
          <w:szCs w:val="22"/>
        </w:rPr>
        <w:t>anie przepisy kodeksu cywilnego, ustawy PZP oraz inne</w:t>
      </w:r>
      <w:r w:rsidR="00F61F46">
        <w:rPr>
          <w:rFonts w:ascii="Arial" w:hAnsi="Arial" w:cs="Arial"/>
          <w:b w:val="0"/>
          <w:szCs w:val="22"/>
        </w:rPr>
        <w:t xml:space="preserve"> powszechnie</w:t>
      </w:r>
      <w:r w:rsidR="00025D35">
        <w:rPr>
          <w:rFonts w:ascii="Arial" w:hAnsi="Arial" w:cs="Arial"/>
          <w:b w:val="0"/>
          <w:szCs w:val="22"/>
        </w:rPr>
        <w:t xml:space="preserve">  </w:t>
      </w:r>
      <w:r w:rsidR="00F61F46">
        <w:rPr>
          <w:rFonts w:ascii="Arial" w:hAnsi="Arial" w:cs="Arial"/>
          <w:b w:val="0"/>
          <w:szCs w:val="22"/>
        </w:rPr>
        <w:t>obowiązujące</w:t>
      </w:r>
      <w:r w:rsidR="00025D35">
        <w:rPr>
          <w:rFonts w:ascii="Arial" w:hAnsi="Arial" w:cs="Arial"/>
          <w:b w:val="0"/>
          <w:szCs w:val="22"/>
        </w:rPr>
        <w:t xml:space="preserve"> praw</w:t>
      </w:r>
      <w:r w:rsidR="00F61F46">
        <w:rPr>
          <w:rFonts w:ascii="Arial" w:hAnsi="Arial" w:cs="Arial"/>
          <w:b w:val="0"/>
          <w:szCs w:val="22"/>
        </w:rPr>
        <w:t>o</w:t>
      </w:r>
      <w:r w:rsidR="00025D35">
        <w:rPr>
          <w:rFonts w:ascii="Arial" w:hAnsi="Arial" w:cs="Arial"/>
          <w:b w:val="0"/>
          <w:szCs w:val="22"/>
        </w:rPr>
        <w:t>.</w:t>
      </w:r>
    </w:p>
    <w:p w:rsidR="000322C7" w:rsidRDefault="000322C7" w:rsidP="000322C7">
      <w:pPr>
        <w:pStyle w:val="LO-normal"/>
        <w:spacing w:line="360" w:lineRule="auto"/>
        <w:jc w:val="center"/>
        <w:rPr>
          <w:b/>
        </w:rPr>
      </w:pPr>
      <w:r w:rsidRPr="00FA0C9C">
        <w:rPr>
          <w:b/>
        </w:rPr>
        <w:t>§ 15</w:t>
      </w:r>
      <w:r w:rsidR="002A3B4F" w:rsidRPr="00FA0C9C">
        <w:rPr>
          <w:b/>
        </w:rPr>
        <w:t>.</w:t>
      </w:r>
    </w:p>
    <w:p w:rsidR="000322C7" w:rsidRPr="00FA0C9C" w:rsidRDefault="000322C7" w:rsidP="008C383E">
      <w:pPr>
        <w:pStyle w:val="LO-normal"/>
        <w:spacing w:line="360" w:lineRule="auto"/>
        <w:ind w:firstLine="708"/>
        <w:jc w:val="both"/>
      </w:pPr>
      <w:r w:rsidRPr="00FA0C9C">
        <w:t xml:space="preserve">Integralną część niniejszej umowy stanowią: </w:t>
      </w:r>
    </w:p>
    <w:p w:rsidR="000322C7" w:rsidRPr="00FA0C9C" w:rsidRDefault="000322C7" w:rsidP="004E5CF9">
      <w:pPr>
        <w:pStyle w:val="LO-normal"/>
        <w:numPr>
          <w:ilvl w:val="0"/>
          <w:numId w:val="21"/>
        </w:numPr>
        <w:spacing w:line="360" w:lineRule="auto"/>
        <w:ind w:left="-142"/>
        <w:jc w:val="both"/>
      </w:pPr>
      <w:r w:rsidRPr="00FA0C9C">
        <w:t>Załącznik do umowy nr 1 – Szczegółowy opis przedmiotu zamówienia;</w:t>
      </w:r>
    </w:p>
    <w:p w:rsidR="000322C7" w:rsidRPr="00FA0C9C" w:rsidRDefault="000322C7" w:rsidP="004E5CF9">
      <w:pPr>
        <w:pStyle w:val="LO-normal"/>
        <w:numPr>
          <w:ilvl w:val="0"/>
          <w:numId w:val="21"/>
        </w:numPr>
        <w:spacing w:line="360" w:lineRule="auto"/>
        <w:ind w:left="-142"/>
        <w:jc w:val="both"/>
      </w:pPr>
      <w:r w:rsidRPr="00FA0C9C">
        <w:t>Załącznik do umowy nr 2/1 – Formularz ofertowy;</w:t>
      </w:r>
    </w:p>
    <w:p w:rsidR="000322C7" w:rsidRPr="00FA0C9C" w:rsidRDefault="000322C7" w:rsidP="004E5CF9">
      <w:pPr>
        <w:pStyle w:val="LO-normal"/>
        <w:numPr>
          <w:ilvl w:val="0"/>
          <w:numId w:val="21"/>
        </w:numPr>
        <w:spacing w:line="360" w:lineRule="auto"/>
        <w:ind w:left="-142"/>
        <w:jc w:val="both"/>
      </w:pPr>
      <w:r w:rsidRPr="00FA0C9C">
        <w:t>Załącznik do umowy nr 2/2 – Formularz cenowy</w:t>
      </w:r>
    </w:p>
    <w:p w:rsidR="000322C7" w:rsidRPr="00FA0C9C" w:rsidRDefault="000322C7" w:rsidP="004E5CF9">
      <w:pPr>
        <w:pStyle w:val="LO-normal"/>
        <w:numPr>
          <w:ilvl w:val="0"/>
          <w:numId w:val="21"/>
        </w:numPr>
        <w:spacing w:line="360" w:lineRule="auto"/>
        <w:ind w:left="-142"/>
        <w:jc w:val="both"/>
      </w:pPr>
      <w:r w:rsidRPr="00FA0C9C">
        <w:t>Załącznik do umowy nr 3 – Protokół z przeprowadzenia szkolenia.</w:t>
      </w:r>
    </w:p>
    <w:p w:rsidR="000322C7" w:rsidRPr="00FA0C9C" w:rsidRDefault="000322C7" w:rsidP="004E5CF9">
      <w:pPr>
        <w:pStyle w:val="LO-normal"/>
        <w:numPr>
          <w:ilvl w:val="0"/>
          <w:numId w:val="21"/>
        </w:numPr>
        <w:spacing w:line="360" w:lineRule="auto"/>
        <w:ind w:left="-142"/>
        <w:jc w:val="both"/>
      </w:pPr>
      <w:r w:rsidRPr="00FA0C9C">
        <w:t xml:space="preserve">Załącznik do umowy nr 4 – </w:t>
      </w:r>
      <w:r w:rsidRPr="00FA0C9C">
        <w:rPr>
          <w:rFonts w:eastAsia="Times New Roman"/>
          <w:lang w:eastAsia="pl-PL"/>
        </w:rPr>
        <w:t>Klauzula informacyjna dla osób fizycznych</w:t>
      </w:r>
    </w:p>
    <w:p w:rsidR="00CE5DC7" w:rsidRDefault="00CE5DC7" w:rsidP="004E5CF9">
      <w:pPr>
        <w:numPr>
          <w:ilvl w:val="0"/>
          <w:numId w:val="21"/>
        </w:numPr>
        <w:suppressAutoHyphens/>
        <w:autoSpaceDN w:val="0"/>
        <w:spacing w:line="300" w:lineRule="auto"/>
        <w:ind w:left="-142"/>
        <w:jc w:val="both"/>
        <w:textAlignment w:val="baseline"/>
        <w:rPr>
          <w:rFonts w:ascii="Arial" w:hAnsi="Arial" w:cs="Arial"/>
          <w:b w:val="0"/>
          <w:szCs w:val="22"/>
        </w:rPr>
      </w:pPr>
      <w:r w:rsidRPr="00FA0C9C">
        <w:rPr>
          <w:rFonts w:ascii="Arial" w:hAnsi="Arial" w:cs="Arial"/>
          <w:b w:val="0"/>
          <w:szCs w:val="22"/>
        </w:rPr>
        <w:t>Załącznik do umowy nr 5 – Wykaz pracowników i pojazdów</w:t>
      </w:r>
    </w:p>
    <w:p w:rsidR="002112C6" w:rsidRPr="002112C6" w:rsidRDefault="002112C6" w:rsidP="002112C6">
      <w:pPr>
        <w:pStyle w:val="LO-normal"/>
        <w:spacing w:line="360" w:lineRule="auto"/>
      </w:pPr>
      <w:r>
        <w:rPr>
          <w:b/>
        </w:rPr>
        <w:t xml:space="preserve">               </w:t>
      </w:r>
      <w:r>
        <w:t>g)</w:t>
      </w:r>
      <w:r>
        <w:rPr>
          <w:b/>
        </w:rPr>
        <w:t xml:space="preserve">     </w:t>
      </w:r>
      <w:r w:rsidRPr="002112C6">
        <w:t xml:space="preserve">Załącznik do umowy nr 6 - Osw art.7 ust.9                                </w:t>
      </w:r>
    </w:p>
    <w:p w:rsidR="002112C6" w:rsidRPr="00FA0C9C" w:rsidRDefault="002112C6" w:rsidP="002112C6">
      <w:pPr>
        <w:suppressAutoHyphens/>
        <w:autoSpaceDN w:val="0"/>
        <w:spacing w:line="300" w:lineRule="auto"/>
        <w:jc w:val="both"/>
        <w:textAlignment w:val="baseline"/>
        <w:rPr>
          <w:rFonts w:ascii="Arial" w:hAnsi="Arial" w:cs="Arial"/>
          <w:b w:val="0"/>
          <w:szCs w:val="22"/>
        </w:rPr>
      </w:pPr>
    </w:p>
    <w:p w:rsidR="00D646EF" w:rsidRPr="002112C6" w:rsidRDefault="002112C6" w:rsidP="002112C6">
      <w:pPr>
        <w:pStyle w:val="LO-normal"/>
        <w:spacing w:line="360" w:lineRule="auto"/>
      </w:pPr>
      <w:r>
        <w:rPr>
          <w:b/>
        </w:rPr>
        <w:t xml:space="preserve">                       </w:t>
      </w:r>
      <w:r w:rsidR="000322C7" w:rsidRPr="002112C6">
        <w:t xml:space="preserve"> </w:t>
      </w:r>
      <w:r w:rsidR="00D646EF" w:rsidRPr="002112C6">
        <w:t xml:space="preserve">                              </w:t>
      </w:r>
    </w:p>
    <w:p w:rsidR="000322C7" w:rsidRPr="00FA0C9C" w:rsidRDefault="0077162B" w:rsidP="0077162B">
      <w:pPr>
        <w:pStyle w:val="LO-normal"/>
        <w:spacing w:line="360" w:lineRule="auto"/>
        <w:ind w:left="1800"/>
      </w:pPr>
      <w:r w:rsidRPr="00FA0C9C">
        <w:rPr>
          <w:b/>
        </w:rPr>
        <w:t xml:space="preserve">                                      </w:t>
      </w:r>
      <w:r w:rsidR="000322C7" w:rsidRPr="00FA0C9C">
        <w:rPr>
          <w:b/>
        </w:rPr>
        <w:t>§ 16</w:t>
      </w:r>
      <w:r w:rsidR="002A3B4F" w:rsidRPr="00FA0C9C">
        <w:rPr>
          <w:b/>
        </w:rPr>
        <w:t>.</w:t>
      </w:r>
    </w:p>
    <w:p w:rsidR="006B06D5" w:rsidRPr="00FA0C9C" w:rsidRDefault="006B06D5" w:rsidP="000322C7">
      <w:pPr>
        <w:pStyle w:val="Akapitzlist"/>
        <w:spacing w:line="360" w:lineRule="auto"/>
        <w:jc w:val="both"/>
        <w:rPr>
          <w:rFonts w:ascii="Arial" w:hAnsi="Arial" w:cs="Arial"/>
          <w:b w:val="0"/>
          <w:szCs w:val="22"/>
        </w:rPr>
      </w:pPr>
      <w:r w:rsidRPr="00FA0C9C">
        <w:rPr>
          <w:rFonts w:ascii="Arial" w:hAnsi="Arial" w:cs="Arial"/>
          <w:b w:val="0"/>
          <w:szCs w:val="22"/>
        </w:rPr>
        <w:t xml:space="preserve">Umowę sporządzono w </w:t>
      </w:r>
      <w:r w:rsidR="00A8658C" w:rsidRPr="00FA0C9C">
        <w:rPr>
          <w:rFonts w:ascii="Arial" w:hAnsi="Arial" w:cs="Arial"/>
          <w:b w:val="0"/>
          <w:szCs w:val="22"/>
        </w:rPr>
        <w:t>dwóch</w:t>
      </w:r>
      <w:r w:rsidRPr="00FA0C9C">
        <w:rPr>
          <w:rFonts w:ascii="Arial" w:hAnsi="Arial" w:cs="Arial"/>
          <w:b w:val="0"/>
          <w:szCs w:val="22"/>
        </w:rPr>
        <w:t xml:space="preserve"> jednobrzmiących egzemplarzach: </w:t>
      </w:r>
    </w:p>
    <w:p w:rsidR="006B06D5" w:rsidRPr="00FA0C9C" w:rsidRDefault="006B06D5" w:rsidP="006B06D5">
      <w:pPr>
        <w:pStyle w:val="Akapitzlist"/>
        <w:spacing w:line="360" w:lineRule="auto"/>
        <w:jc w:val="both"/>
        <w:rPr>
          <w:rFonts w:ascii="Arial" w:hAnsi="Arial" w:cs="Arial"/>
          <w:b w:val="0"/>
          <w:szCs w:val="22"/>
        </w:rPr>
      </w:pPr>
      <w:r w:rsidRPr="00FA0C9C">
        <w:rPr>
          <w:rFonts w:ascii="Arial" w:hAnsi="Arial" w:cs="Arial"/>
          <w:b w:val="0"/>
          <w:szCs w:val="22"/>
        </w:rPr>
        <w:t xml:space="preserve">- </w:t>
      </w:r>
      <w:r w:rsidR="00A8658C" w:rsidRPr="00FA0C9C">
        <w:rPr>
          <w:rFonts w:ascii="Arial" w:hAnsi="Arial" w:cs="Arial"/>
          <w:b w:val="0"/>
          <w:szCs w:val="22"/>
        </w:rPr>
        <w:t xml:space="preserve">jeden egzemplarz </w:t>
      </w:r>
      <w:r w:rsidRPr="00FA0C9C">
        <w:rPr>
          <w:rFonts w:ascii="Arial" w:hAnsi="Arial" w:cs="Arial"/>
          <w:b w:val="0"/>
          <w:szCs w:val="22"/>
        </w:rPr>
        <w:t xml:space="preserve">dla </w:t>
      </w:r>
      <w:r w:rsidR="00382014" w:rsidRPr="00FA0C9C">
        <w:rPr>
          <w:rFonts w:ascii="Arial" w:hAnsi="Arial" w:cs="Arial"/>
          <w:b w:val="0"/>
          <w:szCs w:val="22"/>
        </w:rPr>
        <w:t>Zamawiające</w:t>
      </w:r>
      <w:r w:rsidR="00226A74" w:rsidRPr="00FA0C9C">
        <w:rPr>
          <w:rFonts w:ascii="Arial" w:hAnsi="Arial" w:cs="Arial"/>
          <w:b w:val="0"/>
          <w:szCs w:val="22"/>
        </w:rPr>
        <w:t>go</w:t>
      </w:r>
      <w:r w:rsidRPr="00FA0C9C">
        <w:rPr>
          <w:rFonts w:ascii="Arial" w:hAnsi="Arial" w:cs="Arial"/>
          <w:b w:val="0"/>
          <w:szCs w:val="22"/>
        </w:rPr>
        <w:t xml:space="preserve">, </w:t>
      </w:r>
    </w:p>
    <w:p w:rsidR="006B06D5" w:rsidRPr="00FA0C9C" w:rsidRDefault="006B06D5" w:rsidP="006B06D5">
      <w:pPr>
        <w:pStyle w:val="Akapitzlist"/>
        <w:spacing w:line="360" w:lineRule="auto"/>
        <w:jc w:val="both"/>
        <w:rPr>
          <w:rFonts w:ascii="Arial" w:hAnsi="Arial" w:cs="Arial"/>
          <w:b w:val="0"/>
          <w:szCs w:val="22"/>
        </w:rPr>
      </w:pPr>
      <w:r w:rsidRPr="00FA0C9C">
        <w:rPr>
          <w:rFonts w:ascii="Arial" w:hAnsi="Arial" w:cs="Arial"/>
          <w:b w:val="0"/>
          <w:szCs w:val="22"/>
        </w:rPr>
        <w:t xml:space="preserve">- jeden egzemplarz dla </w:t>
      </w:r>
      <w:r w:rsidR="00382014" w:rsidRPr="00FA0C9C">
        <w:rPr>
          <w:rFonts w:ascii="Arial" w:hAnsi="Arial" w:cs="Arial"/>
          <w:b w:val="0"/>
          <w:szCs w:val="22"/>
        </w:rPr>
        <w:t>Wykonawcy</w:t>
      </w:r>
      <w:r w:rsidRPr="00FA0C9C">
        <w:rPr>
          <w:rFonts w:ascii="Arial" w:hAnsi="Arial" w:cs="Arial"/>
          <w:b w:val="0"/>
          <w:szCs w:val="22"/>
        </w:rPr>
        <w:t>.</w:t>
      </w:r>
    </w:p>
    <w:p w:rsidR="00226A74" w:rsidRPr="00FA0C9C" w:rsidRDefault="00226A74" w:rsidP="006B06D5">
      <w:pPr>
        <w:spacing w:line="360" w:lineRule="auto"/>
        <w:ind w:left="170" w:firstLine="708"/>
        <w:jc w:val="both"/>
        <w:rPr>
          <w:rFonts w:ascii="Arial" w:hAnsi="Arial" w:cs="Arial"/>
          <w:szCs w:val="22"/>
        </w:rPr>
      </w:pPr>
    </w:p>
    <w:p w:rsidR="006B06D5" w:rsidRPr="00FA0C9C" w:rsidRDefault="00382014" w:rsidP="006B06D5">
      <w:pPr>
        <w:spacing w:line="360" w:lineRule="auto"/>
        <w:ind w:left="170" w:firstLine="708"/>
        <w:jc w:val="both"/>
        <w:rPr>
          <w:rFonts w:ascii="Arial" w:hAnsi="Arial" w:cs="Arial"/>
          <w:szCs w:val="22"/>
        </w:rPr>
      </w:pPr>
      <w:r w:rsidRPr="00FA0C9C">
        <w:rPr>
          <w:rFonts w:ascii="Arial" w:hAnsi="Arial" w:cs="Arial"/>
          <w:szCs w:val="22"/>
        </w:rPr>
        <w:t>WYKONAWCA</w:t>
      </w:r>
      <w:r w:rsidR="001A2900" w:rsidRPr="00FA0C9C">
        <w:rPr>
          <w:rFonts w:ascii="Arial" w:hAnsi="Arial" w:cs="Arial"/>
          <w:szCs w:val="22"/>
        </w:rPr>
        <w:tab/>
      </w:r>
      <w:r w:rsidR="001A2900" w:rsidRPr="00FA0C9C">
        <w:rPr>
          <w:rFonts w:ascii="Arial" w:hAnsi="Arial" w:cs="Arial"/>
          <w:szCs w:val="22"/>
        </w:rPr>
        <w:tab/>
      </w:r>
      <w:r w:rsidR="001A2900" w:rsidRPr="00FA0C9C">
        <w:rPr>
          <w:rFonts w:ascii="Arial" w:hAnsi="Arial" w:cs="Arial"/>
          <w:szCs w:val="22"/>
        </w:rPr>
        <w:tab/>
      </w:r>
      <w:r w:rsidR="001A2900" w:rsidRPr="00FA0C9C">
        <w:rPr>
          <w:rFonts w:ascii="Arial" w:hAnsi="Arial" w:cs="Arial"/>
          <w:szCs w:val="22"/>
        </w:rPr>
        <w:tab/>
      </w:r>
      <w:r w:rsidR="001A2900" w:rsidRPr="00FA0C9C">
        <w:rPr>
          <w:rFonts w:ascii="Arial" w:hAnsi="Arial" w:cs="Arial"/>
          <w:szCs w:val="22"/>
        </w:rPr>
        <w:tab/>
      </w:r>
      <w:r w:rsidR="001A2900" w:rsidRPr="00FA0C9C">
        <w:rPr>
          <w:rFonts w:ascii="Arial" w:hAnsi="Arial" w:cs="Arial"/>
          <w:szCs w:val="22"/>
        </w:rPr>
        <w:tab/>
        <w:t>ZAMAWIAJĄCY</w:t>
      </w:r>
    </w:p>
    <w:p w:rsidR="006B06D5" w:rsidRPr="00FA0C9C" w:rsidRDefault="006B06D5" w:rsidP="006B06D5">
      <w:pPr>
        <w:spacing w:line="360" w:lineRule="auto"/>
        <w:jc w:val="both"/>
        <w:rPr>
          <w:rFonts w:ascii="Arial" w:hAnsi="Arial" w:cs="Arial"/>
          <w:szCs w:val="22"/>
        </w:rPr>
      </w:pPr>
    </w:p>
    <w:p w:rsidR="006B06D5" w:rsidRDefault="006B06D5" w:rsidP="006B06D5">
      <w:pPr>
        <w:spacing w:line="360" w:lineRule="auto"/>
        <w:ind w:firstLine="708"/>
        <w:jc w:val="both"/>
        <w:rPr>
          <w:rFonts w:ascii="Arial" w:hAnsi="Arial" w:cs="Arial"/>
          <w:b w:val="0"/>
          <w:szCs w:val="22"/>
        </w:rPr>
      </w:pPr>
      <w:r w:rsidRPr="00FA0C9C">
        <w:rPr>
          <w:rFonts w:ascii="Arial" w:hAnsi="Arial" w:cs="Arial"/>
          <w:b w:val="0"/>
          <w:szCs w:val="22"/>
        </w:rPr>
        <w:t>………………………</w:t>
      </w:r>
      <w:r w:rsidRPr="00FA0C9C">
        <w:rPr>
          <w:rFonts w:ascii="Arial" w:hAnsi="Arial" w:cs="Arial"/>
          <w:b w:val="0"/>
          <w:szCs w:val="22"/>
        </w:rPr>
        <w:tab/>
      </w:r>
      <w:r w:rsidRPr="00FA0C9C">
        <w:rPr>
          <w:rFonts w:ascii="Arial" w:hAnsi="Arial" w:cs="Arial"/>
          <w:b w:val="0"/>
          <w:szCs w:val="22"/>
        </w:rPr>
        <w:tab/>
      </w:r>
      <w:r w:rsidRPr="00FA0C9C">
        <w:rPr>
          <w:rFonts w:ascii="Arial" w:hAnsi="Arial" w:cs="Arial"/>
          <w:b w:val="0"/>
          <w:szCs w:val="22"/>
        </w:rPr>
        <w:tab/>
      </w:r>
      <w:r w:rsidRPr="00FA0C9C">
        <w:rPr>
          <w:rFonts w:ascii="Arial" w:hAnsi="Arial" w:cs="Arial"/>
          <w:b w:val="0"/>
          <w:szCs w:val="22"/>
        </w:rPr>
        <w:tab/>
      </w:r>
      <w:r w:rsidRPr="00FA0C9C">
        <w:rPr>
          <w:rFonts w:ascii="Arial" w:hAnsi="Arial" w:cs="Arial"/>
          <w:b w:val="0"/>
          <w:szCs w:val="22"/>
        </w:rPr>
        <w:tab/>
      </w:r>
      <w:r w:rsidRPr="00FA0C9C">
        <w:rPr>
          <w:rFonts w:ascii="Arial" w:hAnsi="Arial" w:cs="Arial"/>
          <w:b w:val="0"/>
          <w:szCs w:val="22"/>
        </w:rPr>
        <w:tab/>
        <w:t xml:space="preserve"> ....…………………..</w:t>
      </w:r>
    </w:p>
    <w:p w:rsidR="00D646EF" w:rsidRDefault="00D646EF" w:rsidP="00D646EF">
      <w:pPr>
        <w:spacing w:line="276" w:lineRule="auto"/>
        <w:ind w:left="284"/>
        <w:rPr>
          <w:rFonts w:ascii="Arial" w:hAnsi="Arial" w:cs="Arial"/>
          <w:sz w:val="20"/>
          <w:szCs w:val="20"/>
        </w:rPr>
      </w:pPr>
      <w:r>
        <w:rPr>
          <w:rFonts w:ascii="Arial" w:hAnsi="Arial" w:cs="Arial"/>
          <w:sz w:val="20"/>
          <w:szCs w:val="20"/>
        </w:rPr>
        <w:t xml:space="preserve">          </w:t>
      </w:r>
    </w:p>
    <w:p w:rsidR="00D646EF" w:rsidRPr="00D646EF" w:rsidRDefault="00D646EF" w:rsidP="004E5CF9">
      <w:pPr>
        <w:spacing w:line="276" w:lineRule="auto"/>
        <w:ind w:left="284"/>
        <w:jc w:val="right"/>
        <w:rPr>
          <w:rFonts w:ascii="Arial" w:hAnsi="Arial" w:cs="Arial"/>
        </w:rPr>
      </w:pPr>
      <w:r>
        <w:rPr>
          <w:rFonts w:ascii="Arial" w:hAnsi="Arial" w:cs="Arial"/>
          <w:sz w:val="20"/>
          <w:szCs w:val="20"/>
        </w:rPr>
        <w:t xml:space="preserve"> </w:t>
      </w:r>
      <w:r w:rsidRPr="00D646EF">
        <w:rPr>
          <w:rFonts w:ascii="Arial" w:hAnsi="Arial" w:cs="Arial"/>
          <w:sz w:val="20"/>
          <w:szCs w:val="20"/>
        </w:rPr>
        <w:t xml:space="preserve"> </w:t>
      </w:r>
      <w:r w:rsidRPr="00856F2F">
        <w:rPr>
          <w:rFonts w:ascii="Arial" w:hAnsi="Arial" w:cs="Arial"/>
          <w:u w:val="single"/>
        </w:rPr>
        <w:t>Wzór akceptuję</w:t>
      </w:r>
      <w:r w:rsidRPr="00D646EF">
        <w:rPr>
          <w:rFonts w:ascii="Arial" w:hAnsi="Arial" w:cs="Arial"/>
        </w:rPr>
        <w:t>:</w:t>
      </w:r>
    </w:p>
    <w:p w:rsidR="00D646EF" w:rsidRPr="00D646EF" w:rsidRDefault="00D646EF" w:rsidP="004E5CF9">
      <w:pPr>
        <w:spacing w:line="276" w:lineRule="auto"/>
        <w:ind w:left="284"/>
        <w:jc w:val="both"/>
        <w:rPr>
          <w:rFonts w:ascii="Arial" w:hAnsi="Arial" w:cs="Arial"/>
          <w:sz w:val="20"/>
          <w:szCs w:val="20"/>
        </w:rPr>
      </w:pPr>
    </w:p>
    <w:p w:rsidR="00D646EF" w:rsidRPr="00D646EF" w:rsidRDefault="00D646EF" w:rsidP="004E5CF9">
      <w:pPr>
        <w:spacing w:line="276" w:lineRule="auto"/>
        <w:ind w:left="284"/>
        <w:jc w:val="right"/>
        <w:rPr>
          <w:rFonts w:ascii="Arial" w:hAnsi="Arial" w:cs="Arial"/>
          <w:b w:val="0"/>
          <w:sz w:val="20"/>
          <w:szCs w:val="20"/>
        </w:rPr>
      </w:pPr>
      <w:r w:rsidRPr="00D646EF">
        <w:rPr>
          <w:rFonts w:ascii="Arial" w:hAnsi="Arial" w:cs="Arial"/>
          <w:b w:val="0"/>
          <w:sz w:val="20"/>
          <w:szCs w:val="20"/>
        </w:rPr>
        <w:t>RADCA PRAWNY</w:t>
      </w:r>
    </w:p>
    <w:p w:rsidR="00D646EF" w:rsidRPr="00D646EF" w:rsidRDefault="00D646EF" w:rsidP="004E5CF9">
      <w:pPr>
        <w:spacing w:line="276" w:lineRule="auto"/>
        <w:ind w:left="284"/>
        <w:jc w:val="right"/>
        <w:rPr>
          <w:rFonts w:ascii="Arial" w:hAnsi="Arial" w:cs="Arial"/>
          <w:b w:val="0"/>
          <w:sz w:val="20"/>
          <w:szCs w:val="20"/>
        </w:rPr>
      </w:pPr>
    </w:p>
    <w:p w:rsidR="00D646EF" w:rsidRPr="00D646EF" w:rsidRDefault="00D646EF" w:rsidP="004E5CF9">
      <w:pPr>
        <w:spacing w:line="276" w:lineRule="auto"/>
        <w:ind w:left="284"/>
        <w:jc w:val="right"/>
        <w:rPr>
          <w:rFonts w:ascii="Arial" w:hAnsi="Arial" w:cs="Arial"/>
          <w:b w:val="0"/>
          <w:sz w:val="20"/>
          <w:szCs w:val="20"/>
        </w:rPr>
      </w:pPr>
      <w:r w:rsidRPr="00D646EF">
        <w:rPr>
          <w:rFonts w:ascii="Arial" w:hAnsi="Arial" w:cs="Arial"/>
          <w:b w:val="0"/>
          <w:sz w:val="20"/>
          <w:szCs w:val="20"/>
        </w:rPr>
        <w:t>………………………</w:t>
      </w:r>
    </w:p>
    <w:p w:rsidR="00D646EF" w:rsidRPr="00D646EF" w:rsidRDefault="00D646EF" w:rsidP="004E5CF9">
      <w:pPr>
        <w:spacing w:line="276" w:lineRule="auto"/>
        <w:ind w:left="284"/>
        <w:jc w:val="right"/>
        <w:rPr>
          <w:rFonts w:ascii="Arial" w:hAnsi="Arial" w:cs="Arial"/>
          <w:b w:val="0"/>
          <w:sz w:val="20"/>
          <w:szCs w:val="20"/>
        </w:rPr>
      </w:pPr>
    </w:p>
    <w:p w:rsidR="00D646EF" w:rsidRPr="00D646EF" w:rsidRDefault="00D646EF" w:rsidP="004E5CF9">
      <w:pPr>
        <w:spacing w:line="276" w:lineRule="auto"/>
        <w:ind w:left="284"/>
        <w:jc w:val="right"/>
        <w:rPr>
          <w:rFonts w:ascii="Arial" w:hAnsi="Arial" w:cs="Arial"/>
          <w:b w:val="0"/>
          <w:sz w:val="20"/>
          <w:szCs w:val="20"/>
        </w:rPr>
      </w:pPr>
      <w:r w:rsidRPr="00D646EF">
        <w:rPr>
          <w:rFonts w:ascii="Arial" w:hAnsi="Arial" w:cs="Arial"/>
          <w:b w:val="0"/>
          <w:sz w:val="20"/>
          <w:szCs w:val="20"/>
        </w:rPr>
        <w:t>GŁOWNY KSIĘGOWY</w:t>
      </w:r>
    </w:p>
    <w:p w:rsidR="00D646EF" w:rsidRPr="00D646EF" w:rsidRDefault="00D646EF" w:rsidP="004E5CF9">
      <w:pPr>
        <w:spacing w:line="276" w:lineRule="auto"/>
        <w:ind w:left="284"/>
        <w:jc w:val="right"/>
        <w:rPr>
          <w:rFonts w:ascii="Arial" w:hAnsi="Arial" w:cs="Arial"/>
          <w:b w:val="0"/>
          <w:sz w:val="20"/>
          <w:szCs w:val="20"/>
        </w:rPr>
      </w:pPr>
    </w:p>
    <w:p w:rsidR="00D646EF" w:rsidRPr="00D646EF" w:rsidRDefault="00D646EF" w:rsidP="004E5CF9">
      <w:pPr>
        <w:spacing w:line="276" w:lineRule="auto"/>
        <w:ind w:left="284"/>
        <w:jc w:val="right"/>
        <w:rPr>
          <w:rFonts w:ascii="Arial" w:hAnsi="Arial" w:cs="Arial"/>
          <w:b w:val="0"/>
          <w:sz w:val="20"/>
          <w:szCs w:val="20"/>
        </w:rPr>
      </w:pPr>
      <w:r w:rsidRPr="00D646EF">
        <w:rPr>
          <w:rFonts w:ascii="Arial" w:hAnsi="Arial" w:cs="Arial"/>
          <w:b w:val="0"/>
          <w:sz w:val="20"/>
          <w:szCs w:val="20"/>
        </w:rPr>
        <w:t>………………………….</w:t>
      </w:r>
    </w:p>
    <w:p w:rsidR="00D646EF" w:rsidRPr="00D646EF" w:rsidRDefault="00D646EF" w:rsidP="004E5CF9">
      <w:pPr>
        <w:spacing w:line="276" w:lineRule="auto"/>
        <w:ind w:left="284"/>
        <w:jc w:val="right"/>
        <w:rPr>
          <w:rFonts w:ascii="Arial" w:hAnsi="Arial" w:cs="Arial"/>
          <w:b w:val="0"/>
          <w:sz w:val="20"/>
          <w:szCs w:val="20"/>
        </w:rPr>
      </w:pPr>
    </w:p>
    <w:p w:rsidR="00D646EF" w:rsidRPr="00D646EF" w:rsidRDefault="00D646EF" w:rsidP="004E5CF9">
      <w:pPr>
        <w:spacing w:line="276" w:lineRule="auto"/>
        <w:ind w:left="284"/>
        <w:jc w:val="right"/>
        <w:rPr>
          <w:rFonts w:ascii="Arial" w:hAnsi="Arial" w:cs="Arial"/>
          <w:b w:val="0"/>
          <w:sz w:val="20"/>
          <w:szCs w:val="20"/>
        </w:rPr>
      </w:pPr>
      <w:r w:rsidRPr="00D646EF">
        <w:rPr>
          <w:rFonts w:ascii="Arial" w:hAnsi="Arial" w:cs="Arial"/>
          <w:b w:val="0"/>
          <w:sz w:val="20"/>
          <w:szCs w:val="20"/>
        </w:rPr>
        <w:t>KIEROWNIK SEKCJI</w:t>
      </w:r>
    </w:p>
    <w:p w:rsidR="00D646EF" w:rsidRPr="00D646EF" w:rsidRDefault="00D646EF" w:rsidP="004E5CF9">
      <w:pPr>
        <w:spacing w:line="276" w:lineRule="auto"/>
        <w:ind w:left="284"/>
        <w:jc w:val="right"/>
        <w:rPr>
          <w:rFonts w:ascii="Arial" w:hAnsi="Arial" w:cs="Arial"/>
          <w:b w:val="0"/>
          <w:sz w:val="20"/>
          <w:szCs w:val="20"/>
        </w:rPr>
      </w:pPr>
      <w:r w:rsidRPr="00D646EF">
        <w:rPr>
          <w:rFonts w:ascii="Arial" w:hAnsi="Arial" w:cs="Arial"/>
          <w:b w:val="0"/>
          <w:sz w:val="20"/>
          <w:szCs w:val="20"/>
        </w:rPr>
        <w:t>ZAMÓWIEŃ PUBLICZNYCH</w:t>
      </w:r>
    </w:p>
    <w:p w:rsidR="00D646EF" w:rsidRPr="00D646EF" w:rsidRDefault="00D646EF" w:rsidP="004E5CF9">
      <w:pPr>
        <w:spacing w:line="276" w:lineRule="auto"/>
        <w:ind w:left="284"/>
        <w:jc w:val="right"/>
        <w:rPr>
          <w:rFonts w:ascii="Arial" w:hAnsi="Arial" w:cs="Arial"/>
          <w:b w:val="0"/>
          <w:sz w:val="20"/>
          <w:szCs w:val="20"/>
        </w:rPr>
      </w:pPr>
    </w:p>
    <w:p w:rsidR="00D646EF" w:rsidRPr="00D646EF" w:rsidRDefault="00BA5C52" w:rsidP="00BA5C52">
      <w:pPr>
        <w:spacing w:line="276" w:lineRule="auto"/>
        <w:ind w:left="284"/>
        <w:rPr>
          <w:rFonts w:ascii="Arial" w:hAnsi="Arial" w:cs="Arial"/>
          <w:b w:val="0"/>
          <w:sz w:val="20"/>
          <w:szCs w:val="20"/>
        </w:rPr>
      </w:pPr>
      <w:r>
        <w:rPr>
          <w:rFonts w:ascii="Arial" w:hAnsi="Arial" w:cs="Arial"/>
          <w:b w:val="0"/>
          <w:sz w:val="20"/>
          <w:szCs w:val="20"/>
        </w:rPr>
        <w:t xml:space="preserve">                                                                                                                          </w:t>
      </w:r>
      <w:r w:rsidR="00D646EF" w:rsidRPr="00D646EF">
        <w:rPr>
          <w:rFonts w:ascii="Arial" w:hAnsi="Arial" w:cs="Arial"/>
          <w:b w:val="0"/>
          <w:sz w:val="20"/>
          <w:szCs w:val="20"/>
        </w:rPr>
        <w:t>………………………</w:t>
      </w:r>
    </w:p>
    <w:p w:rsidR="00D646EF" w:rsidRPr="00D646EF" w:rsidRDefault="00BA5C52" w:rsidP="00BA5C52">
      <w:pPr>
        <w:spacing w:line="276" w:lineRule="auto"/>
        <w:ind w:left="284"/>
        <w:jc w:val="center"/>
        <w:rPr>
          <w:rFonts w:ascii="Arial" w:hAnsi="Arial" w:cs="Arial"/>
          <w:b w:val="0"/>
          <w:sz w:val="20"/>
          <w:szCs w:val="20"/>
        </w:rPr>
      </w:pPr>
      <w:r>
        <w:rPr>
          <w:rFonts w:ascii="Arial" w:hAnsi="Arial" w:cs="Arial"/>
          <w:b w:val="0"/>
          <w:sz w:val="20"/>
          <w:szCs w:val="20"/>
        </w:rPr>
        <w:t xml:space="preserve">                                                                                                             </w:t>
      </w:r>
    </w:p>
    <w:p w:rsidR="00D646EF" w:rsidRPr="00D646EF" w:rsidRDefault="00D646EF" w:rsidP="004E5CF9">
      <w:pPr>
        <w:spacing w:line="276" w:lineRule="auto"/>
        <w:ind w:left="284"/>
        <w:jc w:val="right"/>
        <w:rPr>
          <w:rFonts w:ascii="Arial" w:hAnsi="Arial" w:cs="Arial"/>
          <w:b w:val="0"/>
          <w:sz w:val="20"/>
          <w:szCs w:val="20"/>
        </w:rPr>
      </w:pPr>
    </w:p>
    <w:p w:rsidR="00D646EF" w:rsidRPr="00D646EF" w:rsidRDefault="00D646EF" w:rsidP="004E5CF9">
      <w:pPr>
        <w:spacing w:line="276" w:lineRule="auto"/>
        <w:ind w:left="284"/>
        <w:jc w:val="right"/>
        <w:rPr>
          <w:rFonts w:ascii="Arial" w:hAnsi="Arial" w:cs="Arial"/>
          <w:b w:val="0"/>
          <w:sz w:val="20"/>
          <w:szCs w:val="20"/>
        </w:rPr>
      </w:pPr>
      <w:r w:rsidRPr="00D646EF">
        <w:rPr>
          <w:rFonts w:ascii="Arial" w:hAnsi="Arial" w:cs="Arial"/>
          <w:b w:val="0"/>
          <w:sz w:val="20"/>
          <w:szCs w:val="20"/>
        </w:rPr>
        <w:t>PEŁNOMOCNIK OIN</w:t>
      </w:r>
    </w:p>
    <w:p w:rsidR="00D646EF" w:rsidRPr="00D646EF" w:rsidRDefault="00D646EF" w:rsidP="004E5CF9">
      <w:pPr>
        <w:spacing w:line="276" w:lineRule="auto"/>
        <w:ind w:left="284"/>
        <w:jc w:val="right"/>
        <w:rPr>
          <w:rFonts w:ascii="Arial" w:hAnsi="Arial" w:cs="Arial"/>
          <w:b w:val="0"/>
          <w:sz w:val="20"/>
          <w:szCs w:val="20"/>
        </w:rPr>
      </w:pPr>
    </w:p>
    <w:p w:rsidR="002B06DE" w:rsidRPr="002A4DB7" w:rsidRDefault="002A4DB7" w:rsidP="002A4DB7">
      <w:pPr>
        <w:spacing w:line="276" w:lineRule="auto"/>
        <w:ind w:left="284"/>
        <w:jc w:val="right"/>
        <w:rPr>
          <w:rFonts w:ascii="Arial" w:hAnsi="Arial" w:cs="Arial"/>
          <w:b w:val="0"/>
        </w:rPr>
      </w:pPr>
      <w:r>
        <w:rPr>
          <w:rFonts w:ascii="Arial" w:hAnsi="Arial" w:cs="Arial"/>
          <w:b w:val="0"/>
        </w:rPr>
        <w:t>……………………</w:t>
      </w:r>
    </w:p>
    <w:p w:rsidR="00226A74" w:rsidRDefault="002C11CC" w:rsidP="002A4DB7">
      <w:pPr>
        <w:rPr>
          <w:rFonts w:ascii="Arial" w:hAnsi="Arial" w:cs="Arial"/>
          <w:b w:val="0"/>
          <w:szCs w:val="22"/>
        </w:rPr>
      </w:pPr>
      <w:r w:rsidRPr="00FA0C9C">
        <w:rPr>
          <w:rFonts w:ascii="Arial" w:hAnsi="Arial" w:cs="Arial"/>
          <w:b w:val="0"/>
          <w:szCs w:val="22"/>
        </w:rPr>
        <w:t xml:space="preserve">  </w:t>
      </w:r>
      <w:r w:rsidRPr="00FA0C9C">
        <w:rPr>
          <w:rFonts w:ascii="Arial" w:hAnsi="Arial" w:cs="Arial"/>
          <w:b w:val="0"/>
          <w:szCs w:val="22"/>
        </w:rPr>
        <w:tab/>
      </w:r>
      <w:r w:rsidR="002B06DE" w:rsidRPr="00FA0C9C">
        <w:rPr>
          <w:rFonts w:ascii="Arial" w:hAnsi="Arial" w:cs="Arial"/>
          <w:b w:val="0"/>
          <w:szCs w:val="22"/>
        </w:rPr>
        <w:tab/>
      </w:r>
      <w:r w:rsidR="002B06DE" w:rsidRPr="00FA0C9C">
        <w:rPr>
          <w:rFonts w:ascii="Arial" w:hAnsi="Arial" w:cs="Arial"/>
          <w:b w:val="0"/>
          <w:szCs w:val="22"/>
        </w:rPr>
        <w:tab/>
      </w:r>
      <w:r w:rsidR="002B06DE" w:rsidRPr="00FA0C9C">
        <w:rPr>
          <w:rFonts w:ascii="Arial" w:hAnsi="Arial" w:cs="Arial"/>
          <w:b w:val="0"/>
          <w:szCs w:val="22"/>
        </w:rPr>
        <w:tab/>
      </w:r>
      <w:r w:rsidR="002B06DE" w:rsidRPr="00FA0C9C">
        <w:rPr>
          <w:rFonts w:ascii="Arial" w:hAnsi="Arial" w:cs="Arial"/>
          <w:b w:val="0"/>
          <w:szCs w:val="22"/>
        </w:rPr>
        <w:tab/>
      </w:r>
      <w:r w:rsidR="002B06DE" w:rsidRPr="00FA0C9C">
        <w:rPr>
          <w:rFonts w:ascii="Arial" w:hAnsi="Arial" w:cs="Arial"/>
          <w:b w:val="0"/>
          <w:szCs w:val="22"/>
        </w:rPr>
        <w:tab/>
        <w:t xml:space="preserve">          </w:t>
      </w:r>
      <w:r w:rsidR="002B06DE" w:rsidRPr="00FA0C9C">
        <w:rPr>
          <w:rFonts w:ascii="Arial" w:hAnsi="Arial" w:cs="Arial"/>
          <w:b w:val="0"/>
          <w:szCs w:val="22"/>
        </w:rPr>
        <w:tab/>
      </w:r>
    </w:p>
    <w:p w:rsidR="00BA5C52" w:rsidRDefault="00BA5C52" w:rsidP="002A4DB7">
      <w:pPr>
        <w:rPr>
          <w:rFonts w:ascii="Arial" w:hAnsi="Arial" w:cs="Arial"/>
          <w:b w:val="0"/>
          <w:szCs w:val="22"/>
        </w:rPr>
      </w:pPr>
      <w:r>
        <w:rPr>
          <w:rFonts w:ascii="Arial" w:hAnsi="Arial" w:cs="Arial"/>
          <w:b w:val="0"/>
          <w:szCs w:val="22"/>
        </w:rPr>
        <w:t xml:space="preserve">                                                                                                                   INSPEKTOR RODO</w:t>
      </w:r>
    </w:p>
    <w:p w:rsidR="00BA5C52" w:rsidRDefault="00BA5C52" w:rsidP="002A4DB7">
      <w:pPr>
        <w:rPr>
          <w:rFonts w:ascii="Arial" w:hAnsi="Arial" w:cs="Arial"/>
          <w:b w:val="0"/>
          <w:szCs w:val="22"/>
        </w:rPr>
      </w:pPr>
    </w:p>
    <w:p w:rsidR="00BA5C52" w:rsidRDefault="00BA5C52" w:rsidP="002A4DB7">
      <w:pPr>
        <w:rPr>
          <w:rFonts w:ascii="Arial" w:hAnsi="Arial" w:cs="Arial"/>
          <w:b w:val="0"/>
          <w:szCs w:val="22"/>
        </w:rPr>
      </w:pPr>
      <w:r>
        <w:rPr>
          <w:rFonts w:ascii="Arial" w:hAnsi="Arial" w:cs="Arial"/>
          <w:b w:val="0"/>
          <w:szCs w:val="22"/>
        </w:rPr>
        <w:t xml:space="preserve">                                                                                                                                         </w:t>
      </w:r>
    </w:p>
    <w:p w:rsidR="00BA5C52" w:rsidRPr="002A4DB7" w:rsidRDefault="00BA5C52" w:rsidP="002A4DB7">
      <w:pPr>
        <w:rPr>
          <w:rFonts w:ascii="Arial" w:hAnsi="Arial" w:cs="Arial"/>
          <w:b w:val="0"/>
          <w:szCs w:val="22"/>
        </w:rPr>
      </w:pPr>
      <w:r>
        <w:rPr>
          <w:rFonts w:ascii="Arial" w:hAnsi="Arial" w:cs="Arial"/>
          <w:b w:val="0"/>
          <w:szCs w:val="22"/>
        </w:rPr>
        <w:t xml:space="preserve">                                                                                                              …………………………..</w:t>
      </w:r>
      <w:bookmarkStart w:id="0" w:name="_GoBack"/>
      <w:bookmarkEnd w:id="0"/>
      <w:r>
        <w:rPr>
          <w:rFonts w:ascii="Arial" w:hAnsi="Arial" w:cs="Arial"/>
          <w:b w:val="0"/>
          <w:szCs w:val="22"/>
        </w:rPr>
        <w:t xml:space="preserve">                                                                                                                </w:t>
      </w:r>
    </w:p>
    <w:sectPr w:rsidR="00BA5C52" w:rsidRPr="002A4DB7" w:rsidSect="00345900">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21A" w:rsidRDefault="0007521A" w:rsidP="00EE771B">
      <w:r>
        <w:separator/>
      </w:r>
    </w:p>
  </w:endnote>
  <w:endnote w:type="continuationSeparator" w:id="0">
    <w:p w:rsidR="0007521A" w:rsidRDefault="0007521A" w:rsidP="00EE7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541041"/>
      <w:docPartObj>
        <w:docPartGallery w:val="Page Numbers (Bottom of Page)"/>
        <w:docPartUnique/>
      </w:docPartObj>
    </w:sdtPr>
    <w:sdtEndPr/>
    <w:sdtContent>
      <w:sdt>
        <w:sdtPr>
          <w:id w:val="1728636285"/>
          <w:docPartObj>
            <w:docPartGallery w:val="Page Numbers (Top of Page)"/>
            <w:docPartUnique/>
          </w:docPartObj>
        </w:sdtPr>
        <w:sdtEndPr/>
        <w:sdtContent>
          <w:p w:rsidR="000322C7" w:rsidRDefault="000322C7">
            <w:pPr>
              <w:pStyle w:val="Stopka"/>
              <w:jc w:val="center"/>
            </w:pPr>
            <w:r>
              <w:t xml:space="preserve">Strona </w:t>
            </w:r>
            <w:r>
              <w:rPr>
                <w:b w:val="0"/>
                <w:bCs w:val="0"/>
                <w:sz w:val="24"/>
              </w:rPr>
              <w:fldChar w:fldCharType="begin"/>
            </w:r>
            <w:r>
              <w:instrText>PAGE</w:instrText>
            </w:r>
            <w:r>
              <w:rPr>
                <w:b w:val="0"/>
                <w:bCs w:val="0"/>
                <w:sz w:val="24"/>
              </w:rPr>
              <w:fldChar w:fldCharType="separate"/>
            </w:r>
            <w:r w:rsidR="00BA5C52">
              <w:rPr>
                <w:noProof/>
              </w:rPr>
              <w:t>11</w:t>
            </w:r>
            <w:r>
              <w:rPr>
                <w:b w:val="0"/>
                <w:bCs w:val="0"/>
                <w:sz w:val="24"/>
              </w:rPr>
              <w:fldChar w:fldCharType="end"/>
            </w:r>
            <w:r>
              <w:t xml:space="preserve"> z </w:t>
            </w:r>
            <w:r>
              <w:rPr>
                <w:b w:val="0"/>
                <w:bCs w:val="0"/>
                <w:sz w:val="24"/>
              </w:rPr>
              <w:fldChar w:fldCharType="begin"/>
            </w:r>
            <w:r>
              <w:instrText>NUMPAGES</w:instrText>
            </w:r>
            <w:r>
              <w:rPr>
                <w:b w:val="0"/>
                <w:bCs w:val="0"/>
                <w:sz w:val="24"/>
              </w:rPr>
              <w:fldChar w:fldCharType="separate"/>
            </w:r>
            <w:r w:rsidR="00BA5C52">
              <w:rPr>
                <w:noProof/>
              </w:rPr>
              <w:t>11</w:t>
            </w:r>
            <w:r>
              <w:rPr>
                <w:b w:val="0"/>
                <w:bCs w:val="0"/>
                <w:sz w:val="24"/>
              </w:rPr>
              <w:fldChar w:fldCharType="end"/>
            </w:r>
          </w:p>
        </w:sdtContent>
      </w:sdt>
    </w:sdtContent>
  </w:sdt>
  <w:p w:rsidR="00544655" w:rsidRDefault="005446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21A" w:rsidRDefault="0007521A" w:rsidP="00EE771B">
      <w:r>
        <w:separator/>
      </w:r>
    </w:p>
  </w:footnote>
  <w:footnote w:type="continuationSeparator" w:id="0">
    <w:p w:rsidR="0007521A" w:rsidRDefault="0007521A" w:rsidP="00EE7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71B" w:rsidRPr="00EE771B" w:rsidRDefault="00EE771B">
    <w:pPr>
      <w:pStyle w:val="Nagwek"/>
      <w:rPr>
        <w:rFonts w:ascii="Arial" w:hAnsi="Arial" w:cs="Arial"/>
        <w:lang w:val="pl-PL"/>
      </w:rPr>
    </w:pPr>
    <w:r>
      <w:rPr>
        <w:lang w:val="pl-PL"/>
      </w:rPr>
      <w:tab/>
    </w:r>
    <w:r>
      <w:rPr>
        <w:lang w:val="pl-PL"/>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10DE66F6"/>
    <w:name w:val="WW8Num3"/>
    <w:lvl w:ilvl="0">
      <w:start w:val="1"/>
      <w:numFmt w:val="decimal"/>
      <w:lvlText w:val="%1."/>
      <w:lvlJc w:val="left"/>
      <w:pPr>
        <w:tabs>
          <w:tab w:val="num" w:pos="0"/>
        </w:tabs>
        <w:ind w:left="1434" w:firstLine="360"/>
      </w:pPr>
      <w:rPr>
        <w:b w:val="0"/>
        <w:i w:val="0"/>
        <w:caps w:val="0"/>
        <w:smallCaps w:val="0"/>
        <w:strike w:val="0"/>
        <w:dstrike w:val="0"/>
        <w:color w:val="000000"/>
        <w:position w:val="0"/>
        <w:sz w:val="22"/>
        <w:u w:val="none"/>
        <w:vertAlign w:val="baseline"/>
      </w:rPr>
    </w:lvl>
    <w:lvl w:ilvl="1">
      <w:start w:val="1"/>
      <w:numFmt w:val="bullet"/>
      <w:lvlText w:val="○"/>
      <w:lvlJc w:val="left"/>
      <w:pPr>
        <w:tabs>
          <w:tab w:val="num" w:pos="0"/>
        </w:tabs>
        <w:ind w:left="2154" w:firstLine="1080"/>
      </w:pPr>
      <w:rPr>
        <w:rFonts w:ascii="Arial" w:hAnsi="Arial" w:cs="Arial"/>
        <w:b w:val="0"/>
        <w:i w:val="0"/>
        <w:caps w:val="0"/>
        <w:smallCaps w:val="0"/>
        <w:strike w:val="0"/>
        <w:dstrike w:val="0"/>
        <w:color w:val="000000"/>
        <w:position w:val="0"/>
        <w:sz w:val="20"/>
        <w:u w:val="none"/>
        <w:vertAlign w:val="baseline"/>
      </w:rPr>
    </w:lvl>
    <w:lvl w:ilvl="2">
      <w:start w:val="1"/>
      <w:numFmt w:val="bullet"/>
      <w:lvlText w:val="■"/>
      <w:lvlJc w:val="left"/>
      <w:pPr>
        <w:tabs>
          <w:tab w:val="num" w:pos="0"/>
        </w:tabs>
        <w:ind w:left="2874" w:firstLine="1980"/>
      </w:pPr>
      <w:rPr>
        <w:rFonts w:ascii="Arial" w:hAnsi="Arial" w:cs="Arial"/>
        <w:b w:val="0"/>
        <w:i w:val="0"/>
        <w:caps w:val="0"/>
        <w:smallCaps w:val="0"/>
        <w:strike w:val="0"/>
        <w:dstrike w:val="0"/>
        <w:color w:val="000000"/>
        <w:position w:val="0"/>
        <w:sz w:val="20"/>
        <w:u w:val="none"/>
        <w:vertAlign w:val="baseline"/>
      </w:rPr>
    </w:lvl>
    <w:lvl w:ilvl="3">
      <w:start w:val="1"/>
      <w:numFmt w:val="bullet"/>
      <w:lvlText w:val="●"/>
      <w:lvlJc w:val="left"/>
      <w:pPr>
        <w:tabs>
          <w:tab w:val="num" w:pos="0"/>
        </w:tabs>
        <w:ind w:left="3594" w:firstLine="2520"/>
      </w:pPr>
      <w:rPr>
        <w:rFonts w:ascii="Arial" w:hAnsi="Arial" w:cs="Arial"/>
        <w:b w:val="0"/>
        <w:i w:val="0"/>
        <w:caps w:val="0"/>
        <w:smallCaps w:val="0"/>
        <w:strike w:val="0"/>
        <w:dstrike w:val="0"/>
        <w:color w:val="000000"/>
        <w:position w:val="0"/>
        <w:sz w:val="20"/>
        <w:u w:val="none"/>
        <w:vertAlign w:val="baseline"/>
      </w:rPr>
    </w:lvl>
    <w:lvl w:ilvl="4">
      <w:start w:val="1"/>
      <w:numFmt w:val="bullet"/>
      <w:lvlText w:val="○"/>
      <w:lvlJc w:val="left"/>
      <w:pPr>
        <w:tabs>
          <w:tab w:val="num" w:pos="0"/>
        </w:tabs>
        <w:ind w:left="4314" w:firstLine="3240"/>
      </w:pPr>
      <w:rPr>
        <w:rFonts w:ascii="Arial" w:hAnsi="Arial" w:cs="Arial"/>
        <w:b w:val="0"/>
        <w:i w:val="0"/>
        <w:caps w:val="0"/>
        <w:smallCaps w:val="0"/>
        <w:strike w:val="0"/>
        <w:dstrike w:val="0"/>
        <w:color w:val="000000"/>
        <w:position w:val="0"/>
        <w:sz w:val="20"/>
        <w:u w:val="none"/>
        <w:vertAlign w:val="baseline"/>
      </w:rPr>
    </w:lvl>
    <w:lvl w:ilvl="5">
      <w:start w:val="1"/>
      <w:numFmt w:val="bullet"/>
      <w:lvlText w:val="■"/>
      <w:lvlJc w:val="left"/>
      <w:pPr>
        <w:tabs>
          <w:tab w:val="num" w:pos="0"/>
        </w:tabs>
        <w:ind w:left="5034" w:firstLine="4140"/>
      </w:pPr>
      <w:rPr>
        <w:rFonts w:ascii="Arial" w:hAnsi="Arial" w:cs="Arial"/>
        <w:b w:val="0"/>
        <w:i w:val="0"/>
        <w:caps w:val="0"/>
        <w:smallCaps w:val="0"/>
        <w:strike w:val="0"/>
        <w:dstrike w:val="0"/>
        <w:color w:val="000000"/>
        <w:position w:val="0"/>
        <w:sz w:val="20"/>
        <w:u w:val="none"/>
        <w:vertAlign w:val="baseline"/>
      </w:rPr>
    </w:lvl>
    <w:lvl w:ilvl="6">
      <w:start w:val="1"/>
      <w:numFmt w:val="bullet"/>
      <w:lvlText w:val="●"/>
      <w:lvlJc w:val="left"/>
      <w:pPr>
        <w:tabs>
          <w:tab w:val="num" w:pos="0"/>
        </w:tabs>
        <w:ind w:left="5754" w:firstLine="4680"/>
      </w:pPr>
      <w:rPr>
        <w:rFonts w:ascii="Arial" w:hAnsi="Arial" w:cs="Arial"/>
        <w:b w:val="0"/>
        <w:i w:val="0"/>
        <w:caps w:val="0"/>
        <w:smallCaps w:val="0"/>
        <w:strike w:val="0"/>
        <w:dstrike w:val="0"/>
        <w:color w:val="000000"/>
        <w:position w:val="0"/>
        <w:sz w:val="20"/>
        <w:u w:val="none"/>
        <w:vertAlign w:val="baseline"/>
      </w:rPr>
    </w:lvl>
    <w:lvl w:ilvl="7">
      <w:start w:val="1"/>
      <w:numFmt w:val="bullet"/>
      <w:lvlText w:val="○"/>
      <w:lvlJc w:val="left"/>
      <w:pPr>
        <w:tabs>
          <w:tab w:val="num" w:pos="0"/>
        </w:tabs>
        <w:ind w:left="6474" w:firstLine="5400"/>
      </w:pPr>
      <w:rPr>
        <w:rFonts w:ascii="Arial" w:hAnsi="Arial" w:cs="Arial"/>
        <w:b w:val="0"/>
        <w:i w:val="0"/>
        <w:caps w:val="0"/>
        <w:smallCaps w:val="0"/>
        <w:strike w:val="0"/>
        <w:dstrike w:val="0"/>
        <w:color w:val="000000"/>
        <w:position w:val="0"/>
        <w:sz w:val="20"/>
        <w:u w:val="none"/>
        <w:vertAlign w:val="baseline"/>
      </w:rPr>
    </w:lvl>
    <w:lvl w:ilvl="8">
      <w:start w:val="1"/>
      <w:numFmt w:val="bullet"/>
      <w:lvlText w:val="■"/>
      <w:lvlJc w:val="left"/>
      <w:pPr>
        <w:tabs>
          <w:tab w:val="num" w:pos="0"/>
        </w:tabs>
        <w:ind w:left="7194" w:firstLine="6300"/>
      </w:pPr>
      <w:rPr>
        <w:rFonts w:ascii="Arial" w:hAnsi="Arial" w:cs="Arial"/>
        <w:b w:val="0"/>
        <w:i w:val="0"/>
        <w:caps w:val="0"/>
        <w:smallCaps w:val="0"/>
        <w:strike w:val="0"/>
        <w:dstrike w:val="0"/>
        <w:color w:val="000000"/>
        <w:position w:val="0"/>
        <w:sz w:val="20"/>
        <w:u w:val="none"/>
        <w:vertAlign w:val="baseline"/>
      </w:rPr>
    </w:lvl>
  </w:abstractNum>
  <w:abstractNum w:abstractNumId="1" w15:restartNumberingAfterBreak="0">
    <w:nsid w:val="00000004"/>
    <w:multiLevelType w:val="multilevel"/>
    <w:tmpl w:val="65E455AE"/>
    <w:name w:val="WW8Num4"/>
    <w:lvl w:ilvl="0">
      <w:start w:val="1"/>
      <w:numFmt w:val="decimal"/>
      <w:lvlText w:val="%1."/>
      <w:lvlJc w:val="left"/>
      <w:pPr>
        <w:tabs>
          <w:tab w:val="num" w:pos="0"/>
        </w:tabs>
        <w:ind w:left="720" w:firstLine="360"/>
      </w:pPr>
      <w:rPr>
        <w:b w:val="0"/>
        <w:i w:val="0"/>
        <w:caps w:val="0"/>
        <w:smallCaps w:val="0"/>
        <w:strike w:val="0"/>
        <w:dstrike w:val="0"/>
        <w:color w:val="000000"/>
        <w:position w:val="0"/>
        <w:sz w:val="22"/>
        <w:szCs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98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414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300"/>
      </w:pPr>
      <w:rPr>
        <w:rFonts w:ascii="Arial" w:eastAsia="Arial" w:hAnsi="Arial" w:cs="Arial"/>
        <w:b w:val="0"/>
        <w:i w:val="0"/>
        <w:caps w:val="0"/>
        <w:smallCaps w:val="0"/>
        <w:strike w:val="0"/>
        <w:dstrike w:val="0"/>
        <w:color w:val="000000"/>
        <w:position w:val="0"/>
        <w:sz w:val="22"/>
        <w:u w:val="none"/>
        <w:vertAlign w:val="baseline"/>
      </w:rPr>
    </w:lvl>
  </w:abstractNum>
  <w:abstractNum w:abstractNumId="2" w15:restartNumberingAfterBreak="0">
    <w:nsid w:val="00000006"/>
    <w:multiLevelType w:val="multilevel"/>
    <w:tmpl w:val="00000006"/>
    <w:name w:val="WW8Num6"/>
    <w:lvl w:ilvl="0">
      <w:start w:val="1"/>
      <w:numFmt w:val="decimal"/>
      <w:lvlText w:val="%1."/>
      <w:lvlJc w:val="left"/>
      <w:pPr>
        <w:tabs>
          <w:tab w:val="num" w:pos="1080"/>
        </w:tabs>
        <w:ind w:left="1800" w:firstLine="360"/>
      </w:pPr>
      <w:rPr>
        <w:rFonts w:ascii="Times New Roman" w:hAnsi="Times New Roman" w:cs="Times New Roman"/>
        <w:b w:val="0"/>
        <w:i w:val="0"/>
        <w:caps w:val="0"/>
        <w:smallCaps w:val="0"/>
        <w:strike w:val="0"/>
        <w:dstrike w:val="0"/>
        <w:color w:val="000000"/>
        <w:position w:val="0"/>
        <w:sz w:val="22"/>
        <w:szCs w:val="20"/>
        <w:u w:val="none"/>
        <w:vertAlign w:val="baseline"/>
      </w:rPr>
    </w:lvl>
    <w:lvl w:ilvl="1">
      <w:start w:val="1"/>
      <w:numFmt w:val="lowerLetter"/>
      <w:lvlText w:val="%2"/>
      <w:lvlJc w:val="left"/>
      <w:pPr>
        <w:tabs>
          <w:tab w:val="num" w:pos="1080"/>
        </w:tabs>
        <w:ind w:left="252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1080"/>
        </w:tabs>
        <w:ind w:left="3240" w:firstLine="198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1080"/>
        </w:tabs>
        <w:ind w:left="396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1080"/>
        </w:tabs>
        <w:ind w:left="468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1080"/>
        </w:tabs>
        <w:ind w:left="5400" w:firstLine="414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1080"/>
        </w:tabs>
        <w:ind w:left="612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1080"/>
        </w:tabs>
        <w:ind w:left="684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1080"/>
        </w:tabs>
        <w:ind w:left="7560" w:firstLine="6300"/>
      </w:pPr>
      <w:rPr>
        <w:rFonts w:ascii="Arial" w:eastAsia="Arial" w:hAnsi="Arial" w:cs="Arial"/>
        <w:b w:val="0"/>
        <w:i w:val="0"/>
        <w:caps w:val="0"/>
        <w:smallCaps w:val="0"/>
        <w:strike w:val="0"/>
        <w:dstrike w:val="0"/>
        <w:color w:val="000000"/>
        <w:position w:val="0"/>
        <w:sz w:val="22"/>
        <w:u w:val="none"/>
        <w:vertAlign w:val="baseline"/>
      </w:rPr>
    </w:lvl>
  </w:abstractNum>
  <w:abstractNum w:abstractNumId="3" w15:restartNumberingAfterBreak="0">
    <w:nsid w:val="00000008"/>
    <w:multiLevelType w:val="multilevel"/>
    <w:tmpl w:val="F40E798A"/>
    <w:name w:val="WW8Num8"/>
    <w:lvl w:ilvl="0">
      <w:start w:val="1"/>
      <w:numFmt w:val="lowerLetter"/>
      <w:lvlText w:val="%1)"/>
      <w:lvlJc w:val="left"/>
      <w:pPr>
        <w:tabs>
          <w:tab w:val="num" w:pos="0"/>
        </w:tabs>
        <w:ind w:left="720" w:firstLine="1080"/>
      </w:pPr>
      <w:rPr>
        <w:rFonts w:ascii="Arial" w:hAnsi="Arial" w:cs="Arial" w:hint="default"/>
        <w:b w:val="0"/>
        <w:i w:val="0"/>
        <w:caps w:val="0"/>
        <w:smallCaps w:val="0"/>
        <w:strike w:val="0"/>
        <w:dstrike w:val="0"/>
        <w:color w:val="000000"/>
        <w:position w:val="0"/>
        <w:sz w:val="22"/>
        <w:u w:val="none"/>
        <w:vertAlign w:val="baseline"/>
      </w:rPr>
    </w:lvl>
    <w:lvl w:ilvl="1">
      <w:start w:val="1"/>
      <w:numFmt w:val="lowerLetter"/>
      <w:lvlText w:val="%2"/>
      <w:lvlJc w:val="left"/>
      <w:pPr>
        <w:tabs>
          <w:tab w:val="num" w:pos="0"/>
        </w:tabs>
        <w:ind w:left="1440" w:firstLine="252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414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540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68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84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972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1116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12780"/>
      </w:pPr>
      <w:rPr>
        <w:rFonts w:ascii="Arial" w:eastAsia="Arial" w:hAnsi="Arial" w:cs="Arial"/>
        <w:b w:val="0"/>
        <w:i w:val="0"/>
        <w:caps w:val="0"/>
        <w:smallCaps w:val="0"/>
        <w:strike w:val="0"/>
        <w:dstrike w:val="0"/>
        <w:color w:val="000000"/>
        <w:position w:val="0"/>
        <w:sz w:val="22"/>
        <w:u w:val="none"/>
        <w:vertAlign w:val="baseline"/>
      </w:rPr>
    </w:lvl>
  </w:abstractNum>
  <w:abstractNum w:abstractNumId="4" w15:restartNumberingAfterBreak="0">
    <w:nsid w:val="0000000C"/>
    <w:multiLevelType w:val="singleLevel"/>
    <w:tmpl w:val="0000000C"/>
    <w:name w:val="WW8Num12"/>
    <w:lvl w:ilvl="0">
      <w:start w:val="1"/>
      <w:numFmt w:val="lowerLetter"/>
      <w:lvlText w:val="%1)"/>
      <w:lvlJc w:val="left"/>
      <w:pPr>
        <w:tabs>
          <w:tab w:val="num" w:pos="0"/>
        </w:tabs>
        <w:ind w:left="710" w:hanging="360"/>
      </w:pPr>
    </w:lvl>
  </w:abstractNum>
  <w:abstractNum w:abstractNumId="5" w15:restartNumberingAfterBreak="0">
    <w:nsid w:val="0000000E"/>
    <w:multiLevelType w:val="singleLevel"/>
    <w:tmpl w:val="4678C130"/>
    <w:name w:val="WW8Num14"/>
    <w:lvl w:ilvl="0">
      <w:start w:val="1"/>
      <w:numFmt w:val="decimal"/>
      <w:lvlText w:val="%1."/>
      <w:lvlJc w:val="left"/>
      <w:pPr>
        <w:tabs>
          <w:tab w:val="num" w:pos="0"/>
        </w:tabs>
        <w:ind w:left="1430" w:hanging="360"/>
      </w:pPr>
      <w:rPr>
        <w:rFonts w:ascii="Arial" w:hAnsi="Arial" w:cs="Arial" w:hint="default"/>
        <w:sz w:val="22"/>
        <w:szCs w:val="20"/>
      </w:rPr>
    </w:lvl>
  </w:abstractNum>
  <w:abstractNum w:abstractNumId="6" w15:restartNumberingAfterBreak="0">
    <w:nsid w:val="00000010"/>
    <w:multiLevelType w:val="multilevel"/>
    <w:tmpl w:val="EB4EAACE"/>
    <w:name w:val="WW8Num16"/>
    <w:lvl w:ilvl="0">
      <w:start w:val="1"/>
      <w:numFmt w:val="decimal"/>
      <w:lvlText w:val="%1."/>
      <w:lvlJc w:val="left"/>
      <w:pPr>
        <w:tabs>
          <w:tab w:val="num" w:pos="0"/>
        </w:tabs>
        <w:ind w:left="720" w:firstLine="360"/>
      </w:pPr>
      <w:rPr>
        <w:rFonts w:ascii="Arial" w:hAnsi="Arial" w:cs="Arial" w:hint="default"/>
        <w:b w:val="0"/>
        <w:i w:val="0"/>
        <w:caps w:val="0"/>
        <w:smallCaps w:val="0"/>
        <w:strike w:val="0"/>
        <w:dstrike w:val="0"/>
        <w:color w:val="000000"/>
        <w:position w:val="0"/>
        <w:sz w:val="22"/>
        <w:szCs w:val="22"/>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98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414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300"/>
      </w:pPr>
      <w:rPr>
        <w:rFonts w:ascii="Arial" w:eastAsia="Arial" w:hAnsi="Arial" w:cs="Arial"/>
        <w:b w:val="0"/>
        <w:i w:val="0"/>
        <w:caps w:val="0"/>
        <w:smallCaps w:val="0"/>
        <w:strike w:val="0"/>
        <w:dstrike w:val="0"/>
        <w:color w:val="000000"/>
        <w:position w:val="0"/>
        <w:sz w:val="22"/>
        <w:u w:val="none"/>
        <w:vertAlign w:val="baseline"/>
      </w:rPr>
    </w:lvl>
  </w:abstractNum>
  <w:abstractNum w:abstractNumId="7" w15:restartNumberingAfterBreak="0">
    <w:nsid w:val="00000011"/>
    <w:multiLevelType w:val="singleLevel"/>
    <w:tmpl w:val="00000011"/>
    <w:name w:val="WW8Num17"/>
    <w:lvl w:ilvl="0">
      <w:start w:val="1"/>
      <w:numFmt w:val="lowerLetter"/>
      <w:lvlText w:val="%1)"/>
      <w:lvlJc w:val="left"/>
      <w:pPr>
        <w:tabs>
          <w:tab w:val="num" w:pos="0"/>
        </w:tabs>
        <w:ind w:left="1079" w:hanging="360"/>
      </w:pPr>
      <w:rPr>
        <w:rFonts w:ascii="Times New Roman" w:hAnsi="Times New Roman" w:cs="Times New Roman" w:hint="default"/>
      </w:rPr>
    </w:lvl>
  </w:abstractNum>
  <w:abstractNum w:abstractNumId="8" w15:restartNumberingAfterBreak="0">
    <w:nsid w:val="04BC3D1B"/>
    <w:multiLevelType w:val="hybridMultilevel"/>
    <w:tmpl w:val="3050D4DC"/>
    <w:lvl w:ilvl="0" w:tplc="04150017">
      <w:start w:val="1"/>
      <w:numFmt w:val="lowerLetter"/>
      <w:lvlText w:val="%1)"/>
      <w:lvlJc w:val="left"/>
      <w:pPr>
        <w:ind w:left="1503" w:hanging="360"/>
      </w:pPr>
      <w:rPr>
        <w:rFonts w:hint="default"/>
        <w:b w:val="0"/>
        <w:sz w:val="24"/>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9" w15:restartNumberingAfterBreak="0">
    <w:nsid w:val="09BE7801"/>
    <w:multiLevelType w:val="hybridMultilevel"/>
    <w:tmpl w:val="89203072"/>
    <w:lvl w:ilvl="0" w:tplc="DD08FA2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28524FD"/>
    <w:multiLevelType w:val="hybridMultilevel"/>
    <w:tmpl w:val="F31E7D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5480DC8"/>
    <w:multiLevelType w:val="hybridMultilevel"/>
    <w:tmpl w:val="C186BE12"/>
    <w:lvl w:ilvl="0" w:tplc="39085368">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6323CCB"/>
    <w:multiLevelType w:val="hybridMultilevel"/>
    <w:tmpl w:val="FEB89E9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82327DD"/>
    <w:multiLevelType w:val="multilevel"/>
    <w:tmpl w:val="F9281C52"/>
    <w:lvl w:ilvl="0">
      <w:start w:val="1"/>
      <w:numFmt w:val="lowerLetter"/>
      <w:lvlText w:val="%1)"/>
      <w:lvlJc w:val="left"/>
      <w:pPr>
        <w:ind w:left="1800" w:firstLine="0"/>
      </w:pPr>
      <w:rPr>
        <w:b w:val="0"/>
        <w:i w:val="0"/>
        <w:strike w:val="0"/>
        <w:dstrike w:val="0"/>
        <w:color w:val="000000"/>
        <w:position w:val="0"/>
        <w:sz w:val="22"/>
        <w:u w:val="none"/>
        <w:vertAlign w:val="baseline"/>
      </w:rPr>
    </w:lvl>
    <w:lvl w:ilvl="1">
      <w:start w:val="1"/>
      <w:numFmt w:val="lowerLetter"/>
      <w:lvlText w:val="%2"/>
      <w:lvlJc w:val="left"/>
      <w:pPr>
        <w:ind w:left="3960" w:firstLine="0"/>
      </w:pPr>
      <w:rPr>
        <w:rFonts w:ascii="Arial" w:eastAsia="Arial" w:hAnsi="Arial" w:cs="Arial"/>
        <w:b w:val="0"/>
        <w:i w:val="0"/>
        <w:strike w:val="0"/>
        <w:dstrike w:val="0"/>
        <w:color w:val="000000"/>
        <w:position w:val="0"/>
        <w:sz w:val="22"/>
        <w:u w:val="none"/>
        <w:vertAlign w:val="baseline"/>
      </w:rPr>
    </w:lvl>
    <w:lvl w:ilvl="2">
      <w:start w:val="1"/>
      <w:numFmt w:val="lowerRoman"/>
      <w:lvlText w:val="%3"/>
      <w:lvlJc w:val="left"/>
      <w:pPr>
        <w:ind w:left="6300" w:firstLine="0"/>
      </w:pPr>
      <w:rPr>
        <w:rFonts w:ascii="Arial" w:eastAsia="Arial" w:hAnsi="Arial" w:cs="Arial"/>
        <w:b w:val="0"/>
        <w:i w:val="0"/>
        <w:strike w:val="0"/>
        <w:dstrike w:val="0"/>
        <w:color w:val="000000"/>
        <w:position w:val="0"/>
        <w:sz w:val="22"/>
        <w:u w:val="none"/>
        <w:vertAlign w:val="baseline"/>
      </w:rPr>
    </w:lvl>
    <w:lvl w:ilvl="3">
      <w:start w:val="1"/>
      <w:numFmt w:val="decimal"/>
      <w:lvlText w:val="%4"/>
      <w:lvlJc w:val="left"/>
      <w:pPr>
        <w:ind w:left="8280" w:firstLine="0"/>
      </w:pPr>
      <w:rPr>
        <w:rFonts w:ascii="Arial" w:eastAsia="Arial" w:hAnsi="Arial" w:cs="Arial"/>
        <w:b w:val="0"/>
        <w:i w:val="0"/>
        <w:strike w:val="0"/>
        <w:dstrike w:val="0"/>
        <w:color w:val="000000"/>
        <w:position w:val="0"/>
        <w:sz w:val="22"/>
        <w:u w:val="none"/>
        <w:vertAlign w:val="baseline"/>
      </w:rPr>
    </w:lvl>
    <w:lvl w:ilvl="4">
      <w:start w:val="1"/>
      <w:numFmt w:val="lowerLetter"/>
      <w:lvlText w:val="%5"/>
      <w:lvlJc w:val="left"/>
      <w:pPr>
        <w:ind w:left="10440" w:firstLine="0"/>
      </w:pPr>
      <w:rPr>
        <w:rFonts w:ascii="Arial" w:eastAsia="Arial" w:hAnsi="Arial" w:cs="Arial"/>
        <w:b w:val="0"/>
        <w:i w:val="0"/>
        <w:strike w:val="0"/>
        <w:dstrike w:val="0"/>
        <w:color w:val="000000"/>
        <w:position w:val="0"/>
        <w:sz w:val="22"/>
        <w:u w:val="none"/>
        <w:vertAlign w:val="baseline"/>
      </w:rPr>
    </w:lvl>
    <w:lvl w:ilvl="5">
      <w:start w:val="1"/>
      <w:numFmt w:val="lowerRoman"/>
      <w:lvlText w:val="%6"/>
      <w:lvlJc w:val="left"/>
      <w:pPr>
        <w:ind w:left="12780" w:firstLine="0"/>
      </w:pPr>
      <w:rPr>
        <w:rFonts w:ascii="Arial" w:eastAsia="Arial" w:hAnsi="Arial" w:cs="Arial"/>
        <w:b w:val="0"/>
        <w:i w:val="0"/>
        <w:strike w:val="0"/>
        <w:dstrike w:val="0"/>
        <w:color w:val="000000"/>
        <w:position w:val="0"/>
        <w:sz w:val="22"/>
        <w:u w:val="none"/>
        <w:vertAlign w:val="baseline"/>
      </w:rPr>
    </w:lvl>
    <w:lvl w:ilvl="6">
      <w:start w:val="1"/>
      <w:numFmt w:val="decimal"/>
      <w:lvlText w:val="%7"/>
      <w:lvlJc w:val="left"/>
      <w:pPr>
        <w:ind w:left="14760" w:firstLine="0"/>
      </w:pPr>
      <w:rPr>
        <w:rFonts w:ascii="Arial" w:eastAsia="Arial" w:hAnsi="Arial" w:cs="Arial"/>
        <w:b w:val="0"/>
        <w:i w:val="0"/>
        <w:strike w:val="0"/>
        <w:dstrike w:val="0"/>
        <w:color w:val="000000"/>
        <w:position w:val="0"/>
        <w:sz w:val="22"/>
        <w:u w:val="none"/>
        <w:vertAlign w:val="baseline"/>
      </w:rPr>
    </w:lvl>
    <w:lvl w:ilvl="7">
      <w:start w:val="1"/>
      <w:numFmt w:val="lowerLetter"/>
      <w:lvlText w:val="%8"/>
      <w:lvlJc w:val="left"/>
      <w:pPr>
        <w:ind w:left="16920" w:firstLine="0"/>
      </w:pPr>
      <w:rPr>
        <w:rFonts w:ascii="Arial" w:eastAsia="Arial" w:hAnsi="Arial" w:cs="Arial"/>
        <w:b w:val="0"/>
        <w:i w:val="0"/>
        <w:strike w:val="0"/>
        <w:dstrike w:val="0"/>
        <w:color w:val="000000"/>
        <w:position w:val="0"/>
        <w:sz w:val="22"/>
        <w:u w:val="none"/>
        <w:vertAlign w:val="baseline"/>
      </w:rPr>
    </w:lvl>
    <w:lvl w:ilvl="8">
      <w:start w:val="1"/>
      <w:numFmt w:val="lowerRoman"/>
      <w:lvlText w:val="%9"/>
      <w:lvlJc w:val="left"/>
      <w:pPr>
        <w:ind w:left="19260" w:firstLine="0"/>
      </w:pPr>
      <w:rPr>
        <w:rFonts w:ascii="Arial" w:eastAsia="Arial" w:hAnsi="Arial" w:cs="Arial"/>
        <w:b w:val="0"/>
        <w:i w:val="0"/>
        <w:strike w:val="0"/>
        <w:dstrike w:val="0"/>
        <w:color w:val="000000"/>
        <w:position w:val="0"/>
        <w:sz w:val="22"/>
        <w:u w:val="none"/>
        <w:vertAlign w:val="baseline"/>
      </w:rPr>
    </w:lvl>
  </w:abstractNum>
  <w:abstractNum w:abstractNumId="14" w15:restartNumberingAfterBreak="0">
    <w:nsid w:val="1ABD7DB1"/>
    <w:multiLevelType w:val="hybridMultilevel"/>
    <w:tmpl w:val="84EAA1B6"/>
    <w:lvl w:ilvl="0" w:tplc="04150017">
      <w:start w:val="1"/>
      <w:numFmt w:val="lowerLetter"/>
      <w:lvlText w:val="%1)"/>
      <w:lvlJc w:val="left"/>
      <w:pPr>
        <w:ind w:left="1996" w:hanging="360"/>
      </w:pPr>
      <w:rPr>
        <w:rFonts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5" w15:restartNumberingAfterBreak="0">
    <w:nsid w:val="26054D97"/>
    <w:multiLevelType w:val="hybridMultilevel"/>
    <w:tmpl w:val="759EAD70"/>
    <w:lvl w:ilvl="0" w:tplc="1A243B6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7050F5"/>
    <w:multiLevelType w:val="hybridMultilevel"/>
    <w:tmpl w:val="34981A48"/>
    <w:lvl w:ilvl="0" w:tplc="9A58C98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E523351"/>
    <w:multiLevelType w:val="hybridMultilevel"/>
    <w:tmpl w:val="AC4A43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07C3C14"/>
    <w:multiLevelType w:val="hybridMultilevel"/>
    <w:tmpl w:val="89203072"/>
    <w:lvl w:ilvl="0" w:tplc="DD08FA22">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37D41037"/>
    <w:multiLevelType w:val="multilevel"/>
    <w:tmpl w:val="5F02555E"/>
    <w:lvl w:ilvl="0">
      <w:start w:val="1"/>
      <w:numFmt w:val="decimal"/>
      <w:lvlText w:val="%1."/>
      <w:lvlJc w:val="left"/>
      <w:pPr>
        <w:tabs>
          <w:tab w:val="num" w:pos="0"/>
        </w:tabs>
        <w:ind w:left="1434" w:firstLine="360"/>
      </w:pPr>
      <w:rPr>
        <w:b w:val="0"/>
        <w:i w:val="0"/>
        <w:caps w:val="0"/>
        <w:smallCaps w:val="0"/>
        <w:strike w:val="0"/>
        <w:dstrike w:val="0"/>
        <w:color w:val="000000"/>
        <w:position w:val="0"/>
        <w:sz w:val="22"/>
        <w:u w:val="none"/>
        <w:vertAlign w:val="baseline"/>
      </w:rPr>
    </w:lvl>
    <w:lvl w:ilvl="1">
      <w:start w:val="1"/>
      <w:numFmt w:val="bullet"/>
      <w:lvlText w:val="○"/>
      <w:lvlJc w:val="left"/>
      <w:pPr>
        <w:tabs>
          <w:tab w:val="num" w:pos="0"/>
        </w:tabs>
        <w:ind w:left="2154" w:firstLine="1080"/>
      </w:pPr>
      <w:rPr>
        <w:rFonts w:ascii="Arial" w:hAnsi="Arial" w:cs="Arial"/>
        <w:b w:val="0"/>
        <w:i w:val="0"/>
        <w:caps w:val="0"/>
        <w:smallCaps w:val="0"/>
        <w:strike w:val="0"/>
        <w:dstrike w:val="0"/>
        <w:color w:val="000000"/>
        <w:position w:val="0"/>
        <w:sz w:val="20"/>
        <w:u w:val="none"/>
        <w:vertAlign w:val="baseline"/>
      </w:rPr>
    </w:lvl>
    <w:lvl w:ilvl="2">
      <w:start w:val="1"/>
      <w:numFmt w:val="bullet"/>
      <w:lvlText w:val="■"/>
      <w:lvlJc w:val="left"/>
      <w:pPr>
        <w:tabs>
          <w:tab w:val="num" w:pos="0"/>
        </w:tabs>
        <w:ind w:left="2874" w:firstLine="1980"/>
      </w:pPr>
      <w:rPr>
        <w:rFonts w:ascii="Arial" w:hAnsi="Arial" w:cs="Arial"/>
        <w:b w:val="0"/>
        <w:i w:val="0"/>
        <w:caps w:val="0"/>
        <w:smallCaps w:val="0"/>
        <w:strike w:val="0"/>
        <w:dstrike w:val="0"/>
        <w:color w:val="000000"/>
        <w:position w:val="0"/>
        <w:sz w:val="20"/>
        <w:u w:val="none"/>
        <w:vertAlign w:val="baseline"/>
      </w:rPr>
    </w:lvl>
    <w:lvl w:ilvl="3">
      <w:start w:val="1"/>
      <w:numFmt w:val="bullet"/>
      <w:lvlText w:val="●"/>
      <w:lvlJc w:val="left"/>
      <w:pPr>
        <w:tabs>
          <w:tab w:val="num" w:pos="0"/>
        </w:tabs>
        <w:ind w:left="3594" w:firstLine="2520"/>
      </w:pPr>
      <w:rPr>
        <w:rFonts w:ascii="Arial" w:hAnsi="Arial" w:cs="Arial"/>
        <w:b w:val="0"/>
        <w:i w:val="0"/>
        <w:caps w:val="0"/>
        <w:smallCaps w:val="0"/>
        <w:strike w:val="0"/>
        <w:dstrike w:val="0"/>
        <w:color w:val="000000"/>
        <w:position w:val="0"/>
        <w:sz w:val="20"/>
        <w:u w:val="none"/>
        <w:vertAlign w:val="baseline"/>
      </w:rPr>
    </w:lvl>
    <w:lvl w:ilvl="4">
      <w:start w:val="1"/>
      <w:numFmt w:val="bullet"/>
      <w:lvlText w:val="○"/>
      <w:lvlJc w:val="left"/>
      <w:pPr>
        <w:tabs>
          <w:tab w:val="num" w:pos="0"/>
        </w:tabs>
        <w:ind w:left="4314" w:firstLine="3240"/>
      </w:pPr>
      <w:rPr>
        <w:rFonts w:ascii="Arial" w:hAnsi="Arial" w:cs="Arial"/>
        <w:b w:val="0"/>
        <w:i w:val="0"/>
        <w:caps w:val="0"/>
        <w:smallCaps w:val="0"/>
        <w:strike w:val="0"/>
        <w:dstrike w:val="0"/>
        <w:color w:val="000000"/>
        <w:position w:val="0"/>
        <w:sz w:val="20"/>
        <w:u w:val="none"/>
        <w:vertAlign w:val="baseline"/>
      </w:rPr>
    </w:lvl>
    <w:lvl w:ilvl="5">
      <w:start w:val="1"/>
      <w:numFmt w:val="bullet"/>
      <w:lvlText w:val="■"/>
      <w:lvlJc w:val="left"/>
      <w:pPr>
        <w:tabs>
          <w:tab w:val="num" w:pos="0"/>
        </w:tabs>
        <w:ind w:left="5034" w:firstLine="4140"/>
      </w:pPr>
      <w:rPr>
        <w:rFonts w:ascii="Arial" w:hAnsi="Arial" w:cs="Arial"/>
        <w:b w:val="0"/>
        <w:i w:val="0"/>
        <w:caps w:val="0"/>
        <w:smallCaps w:val="0"/>
        <w:strike w:val="0"/>
        <w:dstrike w:val="0"/>
        <w:color w:val="000000"/>
        <w:position w:val="0"/>
        <w:sz w:val="20"/>
        <w:u w:val="none"/>
        <w:vertAlign w:val="baseline"/>
      </w:rPr>
    </w:lvl>
    <w:lvl w:ilvl="6">
      <w:start w:val="1"/>
      <w:numFmt w:val="bullet"/>
      <w:lvlText w:val="●"/>
      <w:lvlJc w:val="left"/>
      <w:pPr>
        <w:tabs>
          <w:tab w:val="num" w:pos="0"/>
        </w:tabs>
        <w:ind w:left="5754" w:firstLine="4680"/>
      </w:pPr>
      <w:rPr>
        <w:rFonts w:ascii="Arial" w:hAnsi="Arial" w:cs="Arial"/>
        <w:b w:val="0"/>
        <w:i w:val="0"/>
        <w:caps w:val="0"/>
        <w:smallCaps w:val="0"/>
        <w:strike w:val="0"/>
        <w:dstrike w:val="0"/>
        <w:color w:val="000000"/>
        <w:position w:val="0"/>
        <w:sz w:val="20"/>
        <w:u w:val="none"/>
        <w:vertAlign w:val="baseline"/>
      </w:rPr>
    </w:lvl>
    <w:lvl w:ilvl="7">
      <w:start w:val="1"/>
      <w:numFmt w:val="bullet"/>
      <w:lvlText w:val="○"/>
      <w:lvlJc w:val="left"/>
      <w:pPr>
        <w:tabs>
          <w:tab w:val="num" w:pos="0"/>
        </w:tabs>
        <w:ind w:left="6474" w:firstLine="5400"/>
      </w:pPr>
      <w:rPr>
        <w:rFonts w:ascii="Arial" w:hAnsi="Arial" w:cs="Arial"/>
        <w:b w:val="0"/>
        <w:i w:val="0"/>
        <w:caps w:val="0"/>
        <w:smallCaps w:val="0"/>
        <w:strike w:val="0"/>
        <w:dstrike w:val="0"/>
        <w:color w:val="000000"/>
        <w:position w:val="0"/>
        <w:sz w:val="20"/>
        <w:u w:val="none"/>
        <w:vertAlign w:val="baseline"/>
      </w:rPr>
    </w:lvl>
    <w:lvl w:ilvl="8">
      <w:start w:val="1"/>
      <w:numFmt w:val="bullet"/>
      <w:lvlText w:val="■"/>
      <w:lvlJc w:val="left"/>
      <w:pPr>
        <w:tabs>
          <w:tab w:val="num" w:pos="0"/>
        </w:tabs>
        <w:ind w:left="7194" w:firstLine="6300"/>
      </w:pPr>
      <w:rPr>
        <w:rFonts w:ascii="Arial" w:hAnsi="Arial" w:cs="Arial"/>
        <w:b w:val="0"/>
        <w:i w:val="0"/>
        <w:caps w:val="0"/>
        <w:smallCaps w:val="0"/>
        <w:strike w:val="0"/>
        <w:dstrike w:val="0"/>
        <w:color w:val="000000"/>
        <w:position w:val="0"/>
        <w:sz w:val="20"/>
        <w:u w:val="none"/>
        <w:vertAlign w:val="baseline"/>
      </w:rPr>
    </w:lvl>
  </w:abstractNum>
  <w:abstractNum w:abstractNumId="20" w15:restartNumberingAfterBreak="0">
    <w:nsid w:val="43513ABF"/>
    <w:multiLevelType w:val="multilevel"/>
    <w:tmpl w:val="5F02555E"/>
    <w:lvl w:ilvl="0">
      <w:start w:val="1"/>
      <w:numFmt w:val="decimal"/>
      <w:lvlText w:val="%1."/>
      <w:lvlJc w:val="left"/>
      <w:pPr>
        <w:tabs>
          <w:tab w:val="num" w:pos="0"/>
        </w:tabs>
        <w:ind w:left="1434" w:firstLine="360"/>
      </w:pPr>
      <w:rPr>
        <w:b w:val="0"/>
        <w:i w:val="0"/>
        <w:caps w:val="0"/>
        <w:smallCaps w:val="0"/>
        <w:strike w:val="0"/>
        <w:dstrike w:val="0"/>
        <w:color w:val="000000"/>
        <w:position w:val="0"/>
        <w:sz w:val="22"/>
        <w:u w:val="none"/>
        <w:vertAlign w:val="baseline"/>
      </w:rPr>
    </w:lvl>
    <w:lvl w:ilvl="1">
      <w:start w:val="1"/>
      <w:numFmt w:val="bullet"/>
      <w:lvlText w:val="○"/>
      <w:lvlJc w:val="left"/>
      <w:pPr>
        <w:tabs>
          <w:tab w:val="num" w:pos="0"/>
        </w:tabs>
        <w:ind w:left="2154" w:firstLine="1080"/>
      </w:pPr>
      <w:rPr>
        <w:rFonts w:ascii="Arial" w:hAnsi="Arial" w:cs="Arial"/>
        <w:b w:val="0"/>
        <w:i w:val="0"/>
        <w:caps w:val="0"/>
        <w:smallCaps w:val="0"/>
        <w:strike w:val="0"/>
        <w:dstrike w:val="0"/>
        <w:color w:val="000000"/>
        <w:position w:val="0"/>
        <w:sz w:val="20"/>
        <w:u w:val="none"/>
        <w:vertAlign w:val="baseline"/>
      </w:rPr>
    </w:lvl>
    <w:lvl w:ilvl="2">
      <w:start w:val="1"/>
      <w:numFmt w:val="bullet"/>
      <w:lvlText w:val="■"/>
      <w:lvlJc w:val="left"/>
      <w:pPr>
        <w:tabs>
          <w:tab w:val="num" w:pos="0"/>
        </w:tabs>
        <w:ind w:left="2874" w:firstLine="1980"/>
      </w:pPr>
      <w:rPr>
        <w:rFonts w:ascii="Arial" w:hAnsi="Arial" w:cs="Arial"/>
        <w:b w:val="0"/>
        <w:i w:val="0"/>
        <w:caps w:val="0"/>
        <w:smallCaps w:val="0"/>
        <w:strike w:val="0"/>
        <w:dstrike w:val="0"/>
        <w:color w:val="000000"/>
        <w:position w:val="0"/>
        <w:sz w:val="20"/>
        <w:u w:val="none"/>
        <w:vertAlign w:val="baseline"/>
      </w:rPr>
    </w:lvl>
    <w:lvl w:ilvl="3">
      <w:start w:val="1"/>
      <w:numFmt w:val="bullet"/>
      <w:lvlText w:val="●"/>
      <w:lvlJc w:val="left"/>
      <w:pPr>
        <w:tabs>
          <w:tab w:val="num" w:pos="0"/>
        </w:tabs>
        <w:ind w:left="3594" w:firstLine="2520"/>
      </w:pPr>
      <w:rPr>
        <w:rFonts w:ascii="Arial" w:hAnsi="Arial" w:cs="Arial"/>
        <w:b w:val="0"/>
        <w:i w:val="0"/>
        <w:caps w:val="0"/>
        <w:smallCaps w:val="0"/>
        <w:strike w:val="0"/>
        <w:dstrike w:val="0"/>
        <w:color w:val="000000"/>
        <w:position w:val="0"/>
        <w:sz w:val="20"/>
        <w:u w:val="none"/>
        <w:vertAlign w:val="baseline"/>
      </w:rPr>
    </w:lvl>
    <w:lvl w:ilvl="4">
      <w:start w:val="1"/>
      <w:numFmt w:val="bullet"/>
      <w:lvlText w:val="○"/>
      <w:lvlJc w:val="left"/>
      <w:pPr>
        <w:tabs>
          <w:tab w:val="num" w:pos="0"/>
        </w:tabs>
        <w:ind w:left="4314" w:firstLine="3240"/>
      </w:pPr>
      <w:rPr>
        <w:rFonts w:ascii="Arial" w:hAnsi="Arial" w:cs="Arial"/>
        <w:b w:val="0"/>
        <w:i w:val="0"/>
        <w:caps w:val="0"/>
        <w:smallCaps w:val="0"/>
        <w:strike w:val="0"/>
        <w:dstrike w:val="0"/>
        <w:color w:val="000000"/>
        <w:position w:val="0"/>
        <w:sz w:val="20"/>
        <w:u w:val="none"/>
        <w:vertAlign w:val="baseline"/>
      </w:rPr>
    </w:lvl>
    <w:lvl w:ilvl="5">
      <w:start w:val="1"/>
      <w:numFmt w:val="bullet"/>
      <w:lvlText w:val="■"/>
      <w:lvlJc w:val="left"/>
      <w:pPr>
        <w:tabs>
          <w:tab w:val="num" w:pos="0"/>
        </w:tabs>
        <w:ind w:left="5034" w:firstLine="4140"/>
      </w:pPr>
      <w:rPr>
        <w:rFonts w:ascii="Arial" w:hAnsi="Arial" w:cs="Arial"/>
        <w:b w:val="0"/>
        <w:i w:val="0"/>
        <w:caps w:val="0"/>
        <w:smallCaps w:val="0"/>
        <w:strike w:val="0"/>
        <w:dstrike w:val="0"/>
        <w:color w:val="000000"/>
        <w:position w:val="0"/>
        <w:sz w:val="20"/>
        <w:u w:val="none"/>
        <w:vertAlign w:val="baseline"/>
      </w:rPr>
    </w:lvl>
    <w:lvl w:ilvl="6">
      <w:start w:val="1"/>
      <w:numFmt w:val="bullet"/>
      <w:lvlText w:val="●"/>
      <w:lvlJc w:val="left"/>
      <w:pPr>
        <w:tabs>
          <w:tab w:val="num" w:pos="0"/>
        </w:tabs>
        <w:ind w:left="5754" w:firstLine="4680"/>
      </w:pPr>
      <w:rPr>
        <w:rFonts w:ascii="Arial" w:hAnsi="Arial" w:cs="Arial"/>
        <w:b w:val="0"/>
        <w:i w:val="0"/>
        <w:caps w:val="0"/>
        <w:smallCaps w:val="0"/>
        <w:strike w:val="0"/>
        <w:dstrike w:val="0"/>
        <w:color w:val="000000"/>
        <w:position w:val="0"/>
        <w:sz w:val="20"/>
        <w:u w:val="none"/>
        <w:vertAlign w:val="baseline"/>
      </w:rPr>
    </w:lvl>
    <w:lvl w:ilvl="7">
      <w:start w:val="1"/>
      <w:numFmt w:val="bullet"/>
      <w:lvlText w:val="○"/>
      <w:lvlJc w:val="left"/>
      <w:pPr>
        <w:tabs>
          <w:tab w:val="num" w:pos="0"/>
        </w:tabs>
        <w:ind w:left="6474" w:firstLine="5400"/>
      </w:pPr>
      <w:rPr>
        <w:rFonts w:ascii="Arial" w:hAnsi="Arial" w:cs="Arial"/>
        <w:b w:val="0"/>
        <w:i w:val="0"/>
        <w:caps w:val="0"/>
        <w:smallCaps w:val="0"/>
        <w:strike w:val="0"/>
        <w:dstrike w:val="0"/>
        <w:color w:val="000000"/>
        <w:position w:val="0"/>
        <w:sz w:val="20"/>
        <w:u w:val="none"/>
        <w:vertAlign w:val="baseline"/>
      </w:rPr>
    </w:lvl>
    <w:lvl w:ilvl="8">
      <w:start w:val="1"/>
      <w:numFmt w:val="bullet"/>
      <w:lvlText w:val="■"/>
      <w:lvlJc w:val="left"/>
      <w:pPr>
        <w:tabs>
          <w:tab w:val="num" w:pos="0"/>
        </w:tabs>
        <w:ind w:left="7194" w:firstLine="6300"/>
      </w:pPr>
      <w:rPr>
        <w:rFonts w:ascii="Arial" w:hAnsi="Arial" w:cs="Arial"/>
        <w:b w:val="0"/>
        <w:i w:val="0"/>
        <w:caps w:val="0"/>
        <w:smallCaps w:val="0"/>
        <w:strike w:val="0"/>
        <w:dstrike w:val="0"/>
        <w:color w:val="000000"/>
        <w:position w:val="0"/>
        <w:sz w:val="20"/>
        <w:u w:val="none"/>
        <w:vertAlign w:val="baseline"/>
      </w:rPr>
    </w:lvl>
  </w:abstractNum>
  <w:abstractNum w:abstractNumId="21" w15:restartNumberingAfterBreak="0">
    <w:nsid w:val="4A514363"/>
    <w:multiLevelType w:val="hybridMultilevel"/>
    <w:tmpl w:val="89203072"/>
    <w:lvl w:ilvl="0" w:tplc="DD08FA2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F62CEE"/>
    <w:multiLevelType w:val="hybridMultilevel"/>
    <w:tmpl w:val="397C92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9318B8"/>
    <w:multiLevelType w:val="hybridMultilevel"/>
    <w:tmpl w:val="017C61BE"/>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C3232C0"/>
    <w:multiLevelType w:val="hybridMultilevel"/>
    <w:tmpl w:val="215ACE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2430262"/>
    <w:multiLevelType w:val="hybridMultilevel"/>
    <w:tmpl w:val="37A412E4"/>
    <w:lvl w:ilvl="0" w:tplc="302C76F0">
      <w:start w:val="1"/>
      <w:numFmt w:val="lowerLetter"/>
      <w:lvlText w:val="%1)"/>
      <w:lvlJc w:val="left"/>
      <w:pPr>
        <w:ind w:left="1080" w:hanging="360"/>
      </w:pPr>
      <w:rPr>
        <w:rFonts w:ascii="Arial" w:eastAsia="Times New Roman" w:hAnsi="Arial"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6AC14EBC"/>
    <w:multiLevelType w:val="hybridMultilevel"/>
    <w:tmpl w:val="3D64988E"/>
    <w:lvl w:ilvl="0" w:tplc="6FAA595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6F1D7B5E"/>
    <w:multiLevelType w:val="hybridMultilevel"/>
    <w:tmpl w:val="4920DE12"/>
    <w:lvl w:ilvl="0" w:tplc="15384B62">
      <w:start w:val="1"/>
      <w:numFmt w:val="decimal"/>
      <w:lvlText w:val="%1."/>
      <w:lvlJc w:val="left"/>
      <w:pPr>
        <w:ind w:left="928" w:hanging="360"/>
      </w:pPr>
      <w:rPr>
        <w:rFonts w:hint="default"/>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8" w15:restartNumberingAfterBreak="0">
    <w:nsid w:val="735556EA"/>
    <w:multiLevelType w:val="hybridMultilevel"/>
    <w:tmpl w:val="109CA2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B4437DA"/>
    <w:multiLevelType w:val="hybridMultilevel"/>
    <w:tmpl w:val="DDCED24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0" w15:restartNumberingAfterBreak="0">
    <w:nsid w:val="7C1805B2"/>
    <w:multiLevelType w:val="hybridMultilevel"/>
    <w:tmpl w:val="73B0B988"/>
    <w:lvl w:ilvl="0" w:tplc="BC98989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C452F2C"/>
    <w:multiLevelType w:val="hybridMultilevel"/>
    <w:tmpl w:val="87A661B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28"/>
  </w:num>
  <w:num w:numId="2">
    <w:abstractNumId w:val="23"/>
  </w:num>
  <w:num w:numId="3">
    <w:abstractNumId w:val="11"/>
  </w:num>
  <w:num w:numId="4">
    <w:abstractNumId w:val="15"/>
  </w:num>
  <w:num w:numId="5">
    <w:abstractNumId w:val="16"/>
  </w:num>
  <w:num w:numId="6">
    <w:abstractNumId w:val="17"/>
  </w:num>
  <w:num w:numId="7">
    <w:abstractNumId w:val="10"/>
  </w:num>
  <w:num w:numId="8">
    <w:abstractNumId w:val="22"/>
  </w:num>
  <w:num w:numId="9">
    <w:abstractNumId w:val="25"/>
  </w:num>
  <w:num w:numId="10">
    <w:abstractNumId w:val="2"/>
  </w:num>
  <w:num w:numId="11">
    <w:abstractNumId w:val="7"/>
  </w:num>
  <w:num w:numId="12">
    <w:abstractNumId w:val="4"/>
  </w:num>
  <w:num w:numId="13">
    <w:abstractNumId w:val="5"/>
  </w:num>
  <w:num w:numId="14">
    <w:abstractNumId w:val="6"/>
  </w:num>
  <w:num w:numId="15">
    <w:abstractNumId w:val="0"/>
  </w:num>
  <w:num w:numId="16">
    <w:abstractNumId w:val="1"/>
  </w:num>
  <w:num w:numId="17">
    <w:abstractNumId w:val="9"/>
  </w:num>
  <w:num w:numId="18">
    <w:abstractNumId w:val="8"/>
  </w:num>
  <w:num w:numId="19">
    <w:abstractNumId w:val="12"/>
  </w:num>
  <w:num w:numId="20">
    <w:abstractNumId w:val="26"/>
  </w:num>
  <w:num w:numId="21">
    <w:abstractNumId w:val="3"/>
  </w:num>
  <w:num w:numId="22">
    <w:abstractNumId w:val="21"/>
  </w:num>
  <w:num w:numId="23">
    <w:abstractNumId w:val="31"/>
  </w:num>
  <w:num w:numId="24">
    <w:abstractNumId w:val="24"/>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20"/>
  </w:num>
  <w:num w:numId="28">
    <w:abstractNumId w:val="19"/>
  </w:num>
  <w:num w:numId="29">
    <w:abstractNumId w:val="27"/>
  </w:num>
  <w:num w:numId="30">
    <w:abstractNumId w:val="14"/>
  </w:num>
  <w:num w:numId="31">
    <w:abstractNumId w:val="3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77F1"/>
    <w:rsid w:val="00025D35"/>
    <w:rsid w:val="000322C7"/>
    <w:rsid w:val="000353A4"/>
    <w:rsid w:val="00044B38"/>
    <w:rsid w:val="00046D93"/>
    <w:rsid w:val="000559EF"/>
    <w:rsid w:val="000605FA"/>
    <w:rsid w:val="00071B57"/>
    <w:rsid w:val="0007521A"/>
    <w:rsid w:val="00083BC4"/>
    <w:rsid w:val="000963FE"/>
    <w:rsid w:val="000C3F6C"/>
    <w:rsid w:val="000C6B9E"/>
    <w:rsid w:val="000D01A8"/>
    <w:rsid w:val="000D183A"/>
    <w:rsid w:val="000F0C18"/>
    <w:rsid w:val="001101AB"/>
    <w:rsid w:val="001139DE"/>
    <w:rsid w:val="00117B87"/>
    <w:rsid w:val="00120987"/>
    <w:rsid w:val="00125AFE"/>
    <w:rsid w:val="00127290"/>
    <w:rsid w:val="00142C12"/>
    <w:rsid w:val="00144DAE"/>
    <w:rsid w:val="00166467"/>
    <w:rsid w:val="00172223"/>
    <w:rsid w:val="00181DF5"/>
    <w:rsid w:val="001855BB"/>
    <w:rsid w:val="001A2900"/>
    <w:rsid w:val="001D4D26"/>
    <w:rsid w:val="002112C6"/>
    <w:rsid w:val="00213D1A"/>
    <w:rsid w:val="00226A74"/>
    <w:rsid w:val="002507DD"/>
    <w:rsid w:val="00256132"/>
    <w:rsid w:val="00272EDA"/>
    <w:rsid w:val="00274A9F"/>
    <w:rsid w:val="00296FB2"/>
    <w:rsid w:val="002A3B4F"/>
    <w:rsid w:val="002A4DB7"/>
    <w:rsid w:val="002A61DD"/>
    <w:rsid w:val="002B06DE"/>
    <w:rsid w:val="002B0D9C"/>
    <w:rsid w:val="002C11CC"/>
    <w:rsid w:val="002C5270"/>
    <w:rsid w:val="002E1B5C"/>
    <w:rsid w:val="0032002A"/>
    <w:rsid w:val="0032106E"/>
    <w:rsid w:val="0034021B"/>
    <w:rsid w:val="00345900"/>
    <w:rsid w:val="00371D99"/>
    <w:rsid w:val="00382014"/>
    <w:rsid w:val="003A08AC"/>
    <w:rsid w:val="003A71F0"/>
    <w:rsid w:val="00474884"/>
    <w:rsid w:val="0048484C"/>
    <w:rsid w:val="004B796A"/>
    <w:rsid w:val="004C3A86"/>
    <w:rsid w:val="004E5CF9"/>
    <w:rsid w:val="004E73BE"/>
    <w:rsid w:val="004F5997"/>
    <w:rsid w:val="00534B51"/>
    <w:rsid w:val="00544655"/>
    <w:rsid w:val="005504CD"/>
    <w:rsid w:val="00594199"/>
    <w:rsid w:val="005A4BFE"/>
    <w:rsid w:val="005C1280"/>
    <w:rsid w:val="005C4451"/>
    <w:rsid w:val="005C72E9"/>
    <w:rsid w:val="00630834"/>
    <w:rsid w:val="006426CC"/>
    <w:rsid w:val="00642F5C"/>
    <w:rsid w:val="00654992"/>
    <w:rsid w:val="0066367A"/>
    <w:rsid w:val="00666A69"/>
    <w:rsid w:val="006703E0"/>
    <w:rsid w:val="00670861"/>
    <w:rsid w:val="00687C00"/>
    <w:rsid w:val="006945D4"/>
    <w:rsid w:val="006B06D5"/>
    <w:rsid w:val="006E1AD8"/>
    <w:rsid w:val="006E418A"/>
    <w:rsid w:val="006E7D14"/>
    <w:rsid w:val="00703AA5"/>
    <w:rsid w:val="00704726"/>
    <w:rsid w:val="007255CA"/>
    <w:rsid w:val="00733BF5"/>
    <w:rsid w:val="007346A8"/>
    <w:rsid w:val="007361EC"/>
    <w:rsid w:val="0074168D"/>
    <w:rsid w:val="00744938"/>
    <w:rsid w:val="007630B2"/>
    <w:rsid w:val="0077162B"/>
    <w:rsid w:val="00775E0C"/>
    <w:rsid w:val="00776BED"/>
    <w:rsid w:val="007A0867"/>
    <w:rsid w:val="007A7835"/>
    <w:rsid w:val="007C49B5"/>
    <w:rsid w:val="007C60CD"/>
    <w:rsid w:val="007E712B"/>
    <w:rsid w:val="007F2214"/>
    <w:rsid w:val="007F6E51"/>
    <w:rsid w:val="00856F2F"/>
    <w:rsid w:val="00882F70"/>
    <w:rsid w:val="00891770"/>
    <w:rsid w:val="008963AC"/>
    <w:rsid w:val="008C383E"/>
    <w:rsid w:val="00915E75"/>
    <w:rsid w:val="00920E71"/>
    <w:rsid w:val="00954D13"/>
    <w:rsid w:val="00955111"/>
    <w:rsid w:val="009610E6"/>
    <w:rsid w:val="009814EA"/>
    <w:rsid w:val="009D3EBF"/>
    <w:rsid w:val="009E24B7"/>
    <w:rsid w:val="009E356B"/>
    <w:rsid w:val="009F3B85"/>
    <w:rsid w:val="00A11E7F"/>
    <w:rsid w:val="00A24BD2"/>
    <w:rsid w:val="00A3415C"/>
    <w:rsid w:val="00A34A85"/>
    <w:rsid w:val="00A53977"/>
    <w:rsid w:val="00A8658C"/>
    <w:rsid w:val="00AA3494"/>
    <w:rsid w:val="00AC0FF9"/>
    <w:rsid w:val="00AC2EFB"/>
    <w:rsid w:val="00AD0976"/>
    <w:rsid w:val="00AD1343"/>
    <w:rsid w:val="00AF43BF"/>
    <w:rsid w:val="00B0245E"/>
    <w:rsid w:val="00B6529D"/>
    <w:rsid w:val="00B80FA0"/>
    <w:rsid w:val="00BA2F15"/>
    <w:rsid w:val="00BA5C52"/>
    <w:rsid w:val="00BC526D"/>
    <w:rsid w:val="00BE4450"/>
    <w:rsid w:val="00BF41D4"/>
    <w:rsid w:val="00C113A7"/>
    <w:rsid w:val="00C163BC"/>
    <w:rsid w:val="00C44948"/>
    <w:rsid w:val="00C52AE4"/>
    <w:rsid w:val="00C5703C"/>
    <w:rsid w:val="00C75DB6"/>
    <w:rsid w:val="00C95E42"/>
    <w:rsid w:val="00C97504"/>
    <w:rsid w:val="00CA3B99"/>
    <w:rsid w:val="00CE5DC7"/>
    <w:rsid w:val="00CE61ED"/>
    <w:rsid w:val="00CF567A"/>
    <w:rsid w:val="00D0472C"/>
    <w:rsid w:val="00D11CF5"/>
    <w:rsid w:val="00D1339A"/>
    <w:rsid w:val="00D26200"/>
    <w:rsid w:val="00D3319C"/>
    <w:rsid w:val="00D4465F"/>
    <w:rsid w:val="00D46534"/>
    <w:rsid w:val="00D477A0"/>
    <w:rsid w:val="00D51240"/>
    <w:rsid w:val="00D577F1"/>
    <w:rsid w:val="00D60C9E"/>
    <w:rsid w:val="00D646EF"/>
    <w:rsid w:val="00D8094F"/>
    <w:rsid w:val="00D85ED2"/>
    <w:rsid w:val="00D93BCF"/>
    <w:rsid w:val="00E01FA2"/>
    <w:rsid w:val="00E216E7"/>
    <w:rsid w:val="00E24E2E"/>
    <w:rsid w:val="00E61855"/>
    <w:rsid w:val="00E73E6E"/>
    <w:rsid w:val="00E92BB8"/>
    <w:rsid w:val="00E95480"/>
    <w:rsid w:val="00E96FF7"/>
    <w:rsid w:val="00EE771B"/>
    <w:rsid w:val="00EF3F91"/>
    <w:rsid w:val="00F0160D"/>
    <w:rsid w:val="00F218F4"/>
    <w:rsid w:val="00F25FD7"/>
    <w:rsid w:val="00F315E0"/>
    <w:rsid w:val="00F418DC"/>
    <w:rsid w:val="00F5390E"/>
    <w:rsid w:val="00F555DF"/>
    <w:rsid w:val="00F61F46"/>
    <w:rsid w:val="00F708F1"/>
    <w:rsid w:val="00F777E8"/>
    <w:rsid w:val="00FA0C9C"/>
    <w:rsid w:val="00FC2695"/>
    <w:rsid w:val="00FC5375"/>
    <w:rsid w:val="00FD518A"/>
    <w:rsid w:val="00FD78CC"/>
    <w:rsid w:val="00FF1D25"/>
    <w:rsid w:val="00FF3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E9ED3"/>
  <w15:docId w15:val="{C223E65F-EF97-4DA1-836B-C9B1879BF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77F1"/>
    <w:pPr>
      <w:spacing w:after="0" w:line="240" w:lineRule="auto"/>
    </w:pPr>
    <w:rPr>
      <w:rFonts w:ascii="Times New Roman" w:eastAsia="Times New Roman" w:hAnsi="Times New Roman" w:cs="Times New Roman"/>
      <w:b/>
      <w:bCs/>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D577F1"/>
    <w:pPr>
      <w:jc w:val="center"/>
    </w:pPr>
    <w:rPr>
      <w:sz w:val="24"/>
    </w:rPr>
  </w:style>
  <w:style w:type="character" w:customStyle="1" w:styleId="TytuZnak">
    <w:name w:val="Tytuł Znak"/>
    <w:basedOn w:val="Domylnaczcionkaakapitu"/>
    <w:link w:val="Tytu"/>
    <w:rsid w:val="00D577F1"/>
    <w:rPr>
      <w:rFonts w:ascii="Times New Roman" w:eastAsia="Times New Roman" w:hAnsi="Times New Roman" w:cs="Times New Roman"/>
      <w:b/>
      <w:bCs/>
      <w:sz w:val="24"/>
      <w:szCs w:val="24"/>
      <w:lang w:eastAsia="pl-PL"/>
    </w:rPr>
  </w:style>
  <w:style w:type="paragraph" w:styleId="Nagwek">
    <w:name w:val="header"/>
    <w:basedOn w:val="Normalny"/>
    <w:link w:val="NagwekZnak"/>
    <w:rsid w:val="00D577F1"/>
    <w:pPr>
      <w:tabs>
        <w:tab w:val="center" w:pos="4536"/>
        <w:tab w:val="right" w:pos="9072"/>
      </w:tabs>
      <w:overflowPunct w:val="0"/>
      <w:autoSpaceDE w:val="0"/>
      <w:autoSpaceDN w:val="0"/>
      <w:adjustRightInd w:val="0"/>
    </w:pPr>
    <w:rPr>
      <w:b w:val="0"/>
      <w:bCs w:val="0"/>
      <w:sz w:val="20"/>
      <w:szCs w:val="20"/>
      <w:lang w:val="en-US"/>
    </w:rPr>
  </w:style>
  <w:style w:type="character" w:customStyle="1" w:styleId="NagwekZnak">
    <w:name w:val="Nagłówek Znak"/>
    <w:basedOn w:val="Domylnaczcionkaakapitu"/>
    <w:link w:val="Nagwek"/>
    <w:rsid w:val="00D577F1"/>
    <w:rPr>
      <w:rFonts w:ascii="Times New Roman" w:eastAsia="Times New Roman" w:hAnsi="Times New Roman" w:cs="Times New Roman"/>
      <w:sz w:val="20"/>
      <w:szCs w:val="20"/>
      <w:lang w:val="en-US" w:eastAsia="pl-PL"/>
    </w:rPr>
  </w:style>
  <w:style w:type="paragraph" w:styleId="Podtytu">
    <w:name w:val="Subtitle"/>
    <w:basedOn w:val="Normalny"/>
    <w:link w:val="PodtytuZnak"/>
    <w:qFormat/>
    <w:rsid w:val="00D577F1"/>
    <w:pPr>
      <w:jc w:val="right"/>
    </w:pPr>
    <w:rPr>
      <w:sz w:val="28"/>
    </w:rPr>
  </w:style>
  <w:style w:type="character" w:customStyle="1" w:styleId="PodtytuZnak">
    <w:name w:val="Podtytuł Znak"/>
    <w:basedOn w:val="Domylnaczcionkaakapitu"/>
    <w:link w:val="Podtytu"/>
    <w:rsid w:val="00D577F1"/>
    <w:rPr>
      <w:rFonts w:ascii="Times New Roman" w:eastAsia="Times New Roman" w:hAnsi="Times New Roman" w:cs="Times New Roman"/>
      <w:b/>
      <w:bCs/>
      <w:sz w:val="28"/>
      <w:szCs w:val="24"/>
      <w:lang w:eastAsia="pl-PL"/>
    </w:rPr>
  </w:style>
  <w:style w:type="paragraph" w:styleId="Akapitzlist">
    <w:name w:val="List Paragraph"/>
    <w:basedOn w:val="Normalny"/>
    <w:link w:val="AkapitzlistZnak"/>
    <w:uiPriority w:val="34"/>
    <w:qFormat/>
    <w:rsid w:val="004E73BE"/>
    <w:pPr>
      <w:ind w:left="720"/>
      <w:contextualSpacing/>
    </w:pPr>
  </w:style>
  <w:style w:type="paragraph" w:styleId="Tekstdymka">
    <w:name w:val="Balloon Text"/>
    <w:basedOn w:val="Normalny"/>
    <w:link w:val="TekstdymkaZnak"/>
    <w:uiPriority w:val="99"/>
    <w:semiHidden/>
    <w:unhideWhenUsed/>
    <w:rsid w:val="00D85ED2"/>
    <w:rPr>
      <w:rFonts w:ascii="Tahoma" w:hAnsi="Tahoma" w:cs="Tahoma"/>
      <w:sz w:val="16"/>
      <w:szCs w:val="16"/>
    </w:rPr>
  </w:style>
  <w:style w:type="character" w:customStyle="1" w:styleId="TekstdymkaZnak">
    <w:name w:val="Tekst dymka Znak"/>
    <w:basedOn w:val="Domylnaczcionkaakapitu"/>
    <w:link w:val="Tekstdymka"/>
    <w:uiPriority w:val="99"/>
    <w:semiHidden/>
    <w:rsid w:val="00D85ED2"/>
    <w:rPr>
      <w:rFonts w:ascii="Tahoma" w:eastAsia="Times New Roman" w:hAnsi="Tahoma" w:cs="Tahoma"/>
      <w:b/>
      <w:bCs/>
      <w:sz w:val="16"/>
      <w:szCs w:val="16"/>
      <w:lang w:eastAsia="pl-PL"/>
    </w:rPr>
  </w:style>
  <w:style w:type="paragraph" w:styleId="Stopka">
    <w:name w:val="footer"/>
    <w:basedOn w:val="Normalny"/>
    <w:link w:val="StopkaZnak"/>
    <w:uiPriority w:val="99"/>
    <w:unhideWhenUsed/>
    <w:rsid w:val="00EE771B"/>
    <w:pPr>
      <w:tabs>
        <w:tab w:val="center" w:pos="4536"/>
        <w:tab w:val="right" w:pos="9072"/>
      </w:tabs>
    </w:pPr>
  </w:style>
  <w:style w:type="character" w:customStyle="1" w:styleId="StopkaZnak">
    <w:name w:val="Stopka Znak"/>
    <w:basedOn w:val="Domylnaczcionkaakapitu"/>
    <w:link w:val="Stopka"/>
    <w:uiPriority w:val="99"/>
    <w:rsid w:val="00EE771B"/>
    <w:rPr>
      <w:rFonts w:ascii="Times New Roman" w:eastAsia="Times New Roman" w:hAnsi="Times New Roman" w:cs="Times New Roman"/>
      <w:b/>
      <w:bCs/>
      <w:szCs w:val="24"/>
      <w:lang w:eastAsia="pl-PL"/>
    </w:rPr>
  </w:style>
  <w:style w:type="paragraph" w:customStyle="1" w:styleId="LO-normal">
    <w:name w:val="LO-normal"/>
    <w:rsid w:val="00775E0C"/>
    <w:pPr>
      <w:suppressAutoHyphens/>
      <w:spacing w:after="0"/>
    </w:pPr>
    <w:rPr>
      <w:rFonts w:ascii="Arial" w:eastAsia="Arial" w:hAnsi="Arial" w:cs="Arial"/>
      <w:color w:val="000000"/>
      <w:lang w:eastAsia="zh-CN"/>
    </w:rPr>
  </w:style>
  <w:style w:type="paragraph" w:styleId="Tekstprzypisukocowego">
    <w:name w:val="endnote text"/>
    <w:basedOn w:val="Normalny"/>
    <w:link w:val="TekstprzypisukocowegoZnak"/>
    <w:uiPriority w:val="99"/>
    <w:semiHidden/>
    <w:unhideWhenUsed/>
    <w:rsid w:val="00BF41D4"/>
    <w:rPr>
      <w:sz w:val="20"/>
      <w:szCs w:val="20"/>
    </w:rPr>
  </w:style>
  <w:style w:type="character" w:customStyle="1" w:styleId="TekstprzypisukocowegoZnak">
    <w:name w:val="Tekst przypisu końcowego Znak"/>
    <w:basedOn w:val="Domylnaczcionkaakapitu"/>
    <w:link w:val="Tekstprzypisukocowego"/>
    <w:uiPriority w:val="99"/>
    <w:semiHidden/>
    <w:rsid w:val="00BF41D4"/>
    <w:rPr>
      <w:rFonts w:ascii="Times New Roman" w:eastAsia="Times New Roman" w:hAnsi="Times New Roman" w:cs="Times New Roman"/>
      <w:b/>
      <w:bCs/>
      <w:sz w:val="20"/>
      <w:szCs w:val="20"/>
      <w:lang w:eastAsia="pl-PL"/>
    </w:rPr>
  </w:style>
  <w:style w:type="character" w:styleId="Odwoanieprzypisukocowego">
    <w:name w:val="endnote reference"/>
    <w:basedOn w:val="Domylnaczcionkaakapitu"/>
    <w:uiPriority w:val="99"/>
    <w:semiHidden/>
    <w:unhideWhenUsed/>
    <w:rsid w:val="00BF41D4"/>
    <w:rPr>
      <w:vertAlign w:val="superscript"/>
    </w:rPr>
  </w:style>
  <w:style w:type="character" w:customStyle="1" w:styleId="AkapitzlistZnak">
    <w:name w:val="Akapit z listą Znak"/>
    <w:link w:val="Akapitzlist"/>
    <w:uiPriority w:val="34"/>
    <w:rsid w:val="002A3B4F"/>
    <w:rPr>
      <w:rFonts w:ascii="Times New Roman" w:eastAsia="Times New Roman" w:hAnsi="Times New Roman" w:cs="Times New Roman"/>
      <w:b/>
      <w:bCs/>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3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F006D213-24D3-4F5A-AC44-8E96A3186D8D}">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11</Pages>
  <Words>2879</Words>
  <Characters>17280</Characters>
  <Application>Microsoft Office Word</Application>
  <DocSecurity>0</DocSecurity>
  <Lines>144</Lines>
  <Paragraphs>40</Paragraphs>
  <ScaleCrop>false</ScaleCrop>
  <HeadingPairs>
    <vt:vector size="2" baseType="variant">
      <vt:variant>
        <vt:lpstr>Tytuł</vt:lpstr>
      </vt:variant>
      <vt:variant>
        <vt:i4>1</vt:i4>
      </vt:variant>
    </vt:vector>
  </HeadingPairs>
  <TitlesOfParts>
    <vt:vector size="1" baseType="lpstr">
      <vt:lpstr/>
    </vt:vector>
  </TitlesOfParts>
  <Company>MON</Company>
  <LinksUpToDate>false</LinksUpToDate>
  <CharactersWithSpaces>20119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Właściciel</dc:creator>
  <cp:lastModifiedBy>Dyrcz Urszula</cp:lastModifiedBy>
  <cp:revision>39</cp:revision>
  <cp:lastPrinted>2023-01-16T11:15:00Z</cp:lastPrinted>
  <dcterms:created xsi:type="dcterms:W3CDTF">2021-12-01T12:52:00Z</dcterms:created>
  <dcterms:modified xsi:type="dcterms:W3CDTF">2025-01-31T07:15:00Z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7f31a361-74b0-4ad6-8ac9-e8c3001b99c5</vt:lpwstr>
  </property>
  <property fmtid="{D5CDD505-2E9C-101B-9397-08002B2CF9AE}" pid="3" name="bjSaver">
    <vt:lpwstr>QgWEx5DyOHbxwm0GqdF8J1wNEMw0fEeB</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Właściciel</vt:lpwstr>
  </property>
  <property fmtid="{D5CDD505-2E9C-101B-9397-08002B2CF9AE}" pid="10" name="s5636:Creator type=organization">
    <vt:lpwstr>MILNET-Z</vt:lpwstr>
  </property>
  <property fmtid="{D5CDD505-2E9C-101B-9397-08002B2CF9AE}" pid="11" name="s5636:Creator type=IP">
    <vt:lpwstr>10.80.149.111</vt:lpwstr>
  </property>
</Properties>
</file>