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5C61B" w14:textId="77777777" w:rsidR="00B037CA" w:rsidRDefault="00B037CA" w:rsidP="00B037CA">
      <w:pPr>
        <w:ind w:left="12" w:firstLine="708"/>
        <w:jc w:val="right"/>
        <w:rPr>
          <w:rFonts w:ascii="Arial" w:hAnsi="Arial" w:cs="Arial"/>
          <w:b/>
          <w:sz w:val="24"/>
          <w:szCs w:val="24"/>
        </w:rPr>
      </w:pPr>
    </w:p>
    <w:p w14:paraId="12DDC484" w14:textId="32855B5C" w:rsidR="003972F1" w:rsidRPr="00B53CA0" w:rsidRDefault="003972F1" w:rsidP="00B037CA">
      <w:pPr>
        <w:ind w:left="12" w:firstLine="708"/>
        <w:jc w:val="right"/>
        <w:rPr>
          <w:rFonts w:ascii="Arial" w:hAnsi="Arial" w:cs="Arial"/>
          <w:b/>
          <w:sz w:val="24"/>
          <w:szCs w:val="24"/>
        </w:rPr>
      </w:pPr>
      <w:r w:rsidRPr="00B53CA0">
        <w:rPr>
          <w:rFonts w:ascii="Arial" w:hAnsi="Arial" w:cs="Arial"/>
          <w:b/>
          <w:sz w:val="24"/>
          <w:szCs w:val="24"/>
        </w:rPr>
        <w:t xml:space="preserve">Załącznik nr </w:t>
      </w:r>
      <w:r w:rsidR="00005A5C">
        <w:rPr>
          <w:rFonts w:ascii="Arial" w:hAnsi="Arial" w:cs="Arial"/>
          <w:b/>
          <w:sz w:val="24"/>
          <w:szCs w:val="24"/>
        </w:rPr>
        <w:t>9</w:t>
      </w:r>
      <w:r w:rsidRPr="00B53CA0">
        <w:rPr>
          <w:rFonts w:ascii="Arial" w:hAnsi="Arial" w:cs="Arial"/>
          <w:b/>
          <w:sz w:val="24"/>
          <w:szCs w:val="24"/>
        </w:rPr>
        <w:t xml:space="preserve"> do SWZ</w:t>
      </w:r>
    </w:p>
    <w:p w14:paraId="60C8B319" w14:textId="2DA0FBF1" w:rsidR="003972F1" w:rsidRDefault="005B4FFB" w:rsidP="003972F1">
      <w:pPr>
        <w:pStyle w:val="Akapitzlist"/>
        <w:spacing w:line="240" w:lineRule="auto"/>
        <w:ind w:right="-30"/>
        <w:jc w:val="center"/>
        <w:rPr>
          <w:rFonts w:ascii="Arial" w:hAnsi="Arial" w:cs="Arial"/>
          <w:b/>
          <w:sz w:val="24"/>
          <w:szCs w:val="24"/>
        </w:rPr>
      </w:pPr>
      <w:bookmarkStart w:id="0" w:name="_Hlk177111722"/>
      <w:r>
        <w:rPr>
          <w:rFonts w:ascii="Arial" w:hAnsi="Arial" w:cs="Arial"/>
          <w:b/>
          <w:sz w:val="24"/>
          <w:szCs w:val="24"/>
        </w:rPr>
        <w:t>DOŚWIADCZENIE TRENERA</w:t>
      </w:r>
    </w:p>
    <w:p w14:paraId="3949D0D4" w14:textId="43E73B5A" w:rsidR="00165EA7" w:rsidRPr="00165EA7" w:rsidRDefault="00165EA7" w:rsidP="00165EA7">
      <w:pPr>
        <w:spacing w:after="0"/>
        <w:rPr>
          <w:rFonts w:ascii="Arial" w:hAnsi="Arial" w:cs="Arial"/>
          <w:b/>
          <w:sz w:val="24"/>
          <w:szCs w:val="24"/>
        </w:rPr>
      </w:pPr>
      <w:r w:rsidRPr="00D97904">
        <w:rPr>
          <w:rFonts w:ascii="Arial" w:hAnsi="Arial" w:cs="Arial"/>
          <w:b/>
          <w:sz w:val="24"/>
          <w:szCs w:val="24"/>
        </w:rPr>
        <w:t>potwierdzając</w:t>
      </w:r>
      <w:r>
        <w:rPr>
          <w:rFonts w:ascii="Arial" w:hAnsi="Arial" w:cs="Arial"/>
          <w:b/>
          <w:sz w:val="24"/>
          <w:szCs w:val="24"/>
        </w:rPr>
        <w:t>e</w:t>
      </w:r>
      <w:r w:rsidRPr="00D97904">
        <w:rPr>
          <w:rFonts w:ascii="Arial" w:hAnsi="Arial" w:cs="Arial"/>
          <w:b/>
          <w:sz w:val="24"/>
          <w:szCs w:val="24"/>
        </w:rPr>
        <w:t xml:space="preserve"> okoliczności, o których mowa </w:t>
      </w:r>
      <w:r w:rsidRPr="00165EA7">
        <w:rPr>
          <w:rFonts w:ascii="Arial" w:hAnsi="Arial" w:cs="Arial"/>
          <w:b/>
          <w:sz w:val="24"/>
          <w:szCs w:val="24"/>
        </w:rPr>
        <w:t xml:space="preserve">w rozdziale V ust. 1 pkt 4 </w:t>
      </w:r>
      <w:proofErr w:type="spellStart"/>
      <w:r w:rsidRPr="00165EA7">
        <w:rPr>
          <w:rFonts w:ascii="Arial" w:hAnsi="Arial" w:cs="Arial"/>
          <w:b/>
          <w:sz w:val="24"/>
          <w:szCs w:val="24"/>
        </w:rPr>
        <w:t>ppkt</w:t>
      </w:r>
      <w:proofErr w:type="spellEnd"/>
      <w:r w:rsidRPr="00165EA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</w:t>
      </w:r>
      <w:r w:rsidRPr="00165EA7">
        <w:rPr>
          <w:rFonts w:ascii="Arial" w:hAnsi="Arial" w:cs="Arial"/>
          <w:b/>
          <w:sz w:val="24"/>
          <w:szCs w:val="24"/>
        </w:rPr>
        <w:t>) SWZ</w:t>
      </w:r>
    </w:p>
    <w:p w14:paraId="6549A412" w14:textId="6A7B9474" w:rsidR="00BA6F8B" w:rsidRPr="00165EA7" w:rsidRDefault="00165EA7" w:rsidP="00BA6F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color w:val="00000A"/>
          <w:sz w:val="24"/>
          <w:szCs w:val="24"/>
          <w:lang w:eastAsia="pl-PL"/>
        </w:rPr>
        <w:t>w</w:t>
      </w:r>
      <w:r w:rsidR="00BA6F8B" w:rsidRPr="00165EA7">
        <w:rPr>
          <w:rFonts w:ascii="Arial" w:eastAsiaTheme="minorEastAsia" w:hAnsi="Arial" w:cs="Arial"/>
          <w:b/>
          <w:color w:val="00000A"/>
          <w:sz w:val="24"/>
          <w:szCs w:val="24"/>
          <w:lang w:eastAsia="pl-PL"/>
        </w:rPr>
        <w:t xml:space="preserve"> postępowaniu pn. </w:t>
      </w:r>
      <w:bookmarkStart w:id="1" w:name="_Hlk171028785"/>
      <w:r w:rsidR="00BA6F8B" w:rsidRPr="00165EA7">
        <w:rPr>
          <w:rFonts w:ascii="Arial" w:eastAsiaTheme="minorEastAsia" w:hAnsi="Arial" w:cs="Arial"/>
          <w:b/>
          <w:sz w:val="24"/>
          <w:szCs w:val="24"/>
          <w:lang w:eastAsia="pl-PL"/>
        </w:rPr>
        <w:t>Kompleksowa organizacja i przeprowadzenie dwóch 3-dniowych szkoleń, każde dla 20 osób, w ramach projektu pn. „Efekt synergii – koordynacja lubuskiego włączenia społecznego”</w:t>
      </w:r>
    </w:p>
    <w:bookmarkEnd w:id="1"/>
    <w:p w14:paraId="6B899CA9" w14:textId="1357D8C0" w:rsidR="003972F1" w:rsidRPr="00165EA7" w:rsidRDefault="00A23178" w:rsidP="00BA6F8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65EA7">
        <w:rPr>
          <w:rFonts w:ascii="Arial" w:hAnsi="Arial" w:cs="Arial"/>
          <w:b/>
          <w:sz w:val="24"/>
          <w:szCs w:val="24"/>
        </w:rPr>
        <w:t xml:space="preserve">Znak sprawy </w:t>
      </w:r>
      <w:r w:rsidR="003972F1" w:rsidRPr="00165EA7">
        <w:rPr>
          <w:rFonts w:ascii="Arial" w:hAnsi="Arial" w:cs="Arial"/>
          <w:b/>
          <w:sz w:val="24"/>
          <w:szCs w:val="24"/>
        </w:rPr>
        <w:t xml:space="preserve">nr </w:t>
      </w:r>
      <w:bookmarkStart w:id="2" w:name="_Hlk176986316"/>
      <w:r w:rsidR="00BA6F8B" w:rsidRPr="00165EA7">
        <w:rPr>
          <w:rFonts w:ascii="Arial" w:hAnsi="Arial" w:cs="Arial"/>
          <w:b/>
          <w:sz w:val="24"/>
          <w:szCs w:val="24"/>
        </w:rPr>
        <w:t>ROPS.V.5.43.2024.IS</w:t>
      </w:r>
      <w:bookmarkEnd w:id="2"/>
    </w:p>
    <w:p w14:paraId="0D9E8363" w14:textId="77777777" w:rsidR="00BA6F8B" w:rsidRPr="00165EA7" w:rsidRDefault="00BA6F8B" w:rsidP="00BA6F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4BE4B3" w14:textId="77777777" w:rsidR="003972F1" w:rsidRPr="00D97904" w:rsidRDefault="003972F1" w:rsidP="003972F1">
      <w:pPr>
        <w:widowControl w:val="0"/>
        <w:suppressAutoHyphens/>
        <w:spacing w:after="120"/>
        <w:rPr>
          <w:rFonts w:ascii="Arial" w:eastAsia="Times New Roman" w:hAnsi="Arial" w:cs="Arial"/>
          <w:sz w:val="24"/>
          <w:szCs w:val="24"/>
          <w:lang w:eastAsia="zh-CN"/>
        </w:rPr>
      </w:pPr>
      <w:r w:rsidRPr="00D97904">
        <w:rPr>
          <w:rFonts w:ascii="Arial" w:eastAsia="Times New Roman" w:hAnsi="Arial" w:cs="Arial"/>
          <w:sz w:val="24"/>
          <w:szCs w:val="24"/>
          <w:lang w:eastAsia="zh-CN"/>
        </w:rPr>
        <w:t>Nazwa Wykonawcy:</w:t>
      </w:r>
      <w:r w:rsidRPr="00D97904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. . . . . . . . . . . . . . . . . . . . . . . . . . . . . . . . . . . . . . . . . . . . . </w:t>
      </w:r>
    </w:p>
    <w:p w14:paraId="0F9170AF" w14:textId="77777777" w:rsidR="003972F1" w:rsidRDefault="003972F1" w:rsidP="003972F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904">
        <w:rPr>
          <w:rFonts w:ascii="Arial" w:hAnsi="Arial" w:cs="Arial"/>
          <w:sz w:val="24"/>
          <w:szCs w:val="24"/>
        </w:rPr>
        <w:t>Adres:</w:t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  <w:t xml:space="preserve">. . . . . . . . . . . . . . . . . . . . . . . . . . . . . . . . . . . . . . . . . . . . . . . . . </w:t>
      </w:r>
    </w:p>
    <w:p w14:paraId="6B6F48CB" w14:textId="03A8AE38" w:rsidR="003972F1" w:rsidRPr="00CC2388" w:rsidRDefault="00BA6F8B" w:rsidP="00CC2388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*doświadczenie trenera </w:t>
      </w:r>
      <w:r w:rsidRPr="00566B3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nabyte w ciągu ostatnich 3 lat przed upływem terminu składania ofert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694"/>
        <w:gridCol w:w="1554"/>
        <w:gridCol w:w="3686"/>
        <w:gridCol w:w="1341"/>
        <w:gridCol w:w="1305"/>
        <w:gridCol w:w="1525"/>
        <w:gridCol w:w="1928"/>
      </w:tblGrid>
      <w:tr w:rsidR="003972F1" w:rsidRPr="00B53CA0" w14:paraId="20AA97D7" w14:textId="77777777" w:rsidTr="00005A5C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7488424" w14:textId="77777777" w:rsidR="003972F1" w:rsidRPr="00B53CA0" w:rsidRDefault="003972F1" w:rsidP="00E85455">
            <w:pPr>
              <w:tabs>
                <w:tab w:val="left" w:pos="780"/>
                <w:tab w:val="center" w:pos="100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3CA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4021E3D" w14:textId="77777777" w:rsidR="003972F1" w:rsidRPr="00B53CA0" w:rsidRDefault="003972F1" w:rsidP="00E85455">
            <w:pPr>
              <w:tabs>
                <w:tab w:val="left" w:pos="492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3CA0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04ED6BE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3CA0">
              <w:rPr>
                <w:rFonts w:ascii="Arial" w:hAnsi="Arial" w:cs="Arial"/>
                <w:b/>
              </w:rPr>
              <w:t>Funkcja w realizacji zamówienia</w:t>
            </w:r>
          </w:p>
        </w:tc>
        <w:tc>
          <w:tcPr>
            <w:tcW w:w="3686" w:type="dxa"/>
            <w:vAlign w:val="center"/>
          </w:tcPr>
          <w:p w14:paraId="61AD0CAD" w14:textId="77777777" w:rsidR="00BA6F8B" w:rsidRDefault="003972F1" w:rsidP="00E8545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244A7">
              <w:rPr>
                <w:rFonts w:ascii="Arial" w:hAnsi="Arial" w:cs="Arial"/>
                <w:b/>
              </w:rPr>
              <w:t xml:space="preserve">Doświadczenie zgodnie z wymaganiami </w:t>
            </w:r>
            <w:r w:rsidRPr="004244A7">
              <w:rPr>
                <w:rFonts w:ascii="Arial" w:hAnsi="Arial" w:cs="Arial"/>
                <w:b/>
              </w:rPr>
              <w:br/>
              <w:t xml:space="preserve">w </w:t>
            </w:r>
            <w:r w:rsidRPr="00AC3F0A">
              <w:rPr>
                <w:rFonts w:ascii="Arial" w:hAnsi="Arial" w:cs="Arial"/>
                <w:b/>
              </w:rPr>
              <w:t xml:space="preserve">Rozdziale V ust. 1 pkt 4 </w:t>
            </w:r>
          </w:p>
          <w:p w14:paraId="6B90DC8F" w14:textId="3911245E" w:rsidR="003972F1" w:rsidRPr="004244A7" w:rsidRDefault="003972F1" w:rsidP="00E85455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AC3F0A">
              <w:rPr>
                <w:rFonts w:ascii="Arial" w:hAnsi="Arial" w:cs="Arial"/>
                <w:b/>
              </w:rPr>
              <w:t>ppkt</w:t>
            </w:r>
            <w:proofErr w:type="spellEnd"/>
            <w:r w:rsidRPr="00AC3F0A">
              <w:rPr>
                <w:rFonts w:ascii="Arial" w:hAnsi="Arial" w:cs="Arial"/>
                <w:b/>
              </w:rPr>
              <w:t xml:space="preserve"> </w:t>
            </w:r>
            <w:r w:rsidRPr="00005A5C">
              <w:rPr>
                <w:rFonts w:ascii="Arial" w:hAnsi="Arial" w:cs="Arial"/>
                <w:b/>
                <w:u w:val="single"/>
              </w:rPr>
              <w:t xml:space="preserve">b </w:t>
            </w:r>
            <w:r w:rsidR="00005A5C" w:rsidRPr="00005A5C">
              <w:rPr>
                <w:rFonts w:ascii="Arial" w:hAnsi="Arial" w:cs="Arial"/>
                <w:b/>
                <w:u w:val="single"/>
              </w:rPr>
              <w:t>1)</w:t>
            </w:r>
            <w:r w:rsidR="00005A5C">
              <w:rPr>
                <w:rFonts w:ascii="Arial" w:hAnsi="Arial" w:cs="Arial"/>
                <w:b/>
              </w:rPr>
              <w:t xml:space="preserve"> </w:t>
            </w:r>
            <w:r w:rsidRPr="00AC3F0A">
              <w:rPr>
                <w:rFonts w:ascii="Arial" w:hAnsi="Arial" w:cs="Arial"/>
                <w:b/>
              </w:rPr>
              <w:t>SWZ</w:t>
            </w:r>
          </w:p>
        </w:tc>
        <w:tc>
          <w:tcPr>
            <w:tcW w:w="1341" w:type="dxa"/>
          </w:tcPr>
          <w:p w14:paraId="0F619B30" w14:textId="77777777" w:rsidR="003972F1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wykonania</w:t>
            </w:r>
          </w:p>
          <w:p w14:paraId="2F6A5A3B" w14:textId="0238FC1C" w:rsidR="00CC2388" w:rsidRDefault="00CC2388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(od-do)</w:t>
            </w:r>
          </w:p>
        </w:tc>
        <w:tc>
          <w:tcPr>
            <w:tcW w:w="1305" w:type="dxa"/>
            <w:vAlign w:val="center"/>
          </w:tcPr>
          <w:p w14:paraId="1E144A19" w14:textId="77777777" w:rsidR="003972F1" w:rsidRPr="00B53CA0" w:rsidRDefault="003972F1" w:rsidP="00CC238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godzin</w:t>
            </w:r>
          </w:p>
        </w:tc>
        <w:tc>
          <w:tcPr>
            <w:tcW w:w="1525" w:type="dxa"/>
            <w:vAlign w:val="center"/>
          </w:tcPr>
          <w:p w14:paraId="0B6B718F" w14:textId="48688BC1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Liczba </w:t>
            </w:r>
            <w:r w:rsidR="00CC2388">
              <w:rPr>
                <w:rFonts w:ascii="Arial" w:hAnsi="Arial" w:cs="Arial"/>
                <w:b/>
              </w:rPr>
              <w:t>uczestników szkolenia                  ( min.1</w:t>
            </w:r>
            <w:r w:rsidR="00BA6F8B">
              <w:rPr>
                <w:rFonts w:ascii="Arial" w:hAnsi="Arial" w:cs="Arial"/>
                <w:b/>
              </w:rPr>
              <w:t>0</w:t>
            </w:r>
            <w:r w:rsidR="00CC238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28" w:type="dxa"/>
            <w:vAlign w:val="center"/>
          </w:tcPr>
          <w:p w14:paraId="33F03193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3CA0">
              <w:rPr>
                <w:rFonts w:ascii="Arial" w:hAnsi="Arial" w:cs="Arial"/>
                <w:b/>
              </w:rPr>
              <w:t>Sposób do dysponowania</w:t>
            </w:r>
          </w:p>
        </w:tc>
      </w:tr>
      <w:tr w:rsidR="003972F1" w:rsidRPr="00B53CA0" w14:paraId="13A8B702" w14:textId="77777777" w:rsidTr="00005A5C">
        <w:trPr>
          <w:trHeight w:val="500"/>
          <w:jc w:val="center"/>
        </w:trPr>
        <w:tc>
          <w:tcPr>
            <w:tcW w:w="557" w:type="dxa"/>
            <w:shd w:val="clear" w:color="auto" w:fill="auto"/>
          </w:tcPr>
          <w:p w14:paraId="4B8FD8DD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shd w:val="clear" w:color="auto" w:fill="auto"/>
          </w:tcPr>
          <w:p w14:paraId="687F743E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7C9B662E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B53CA0">
              <w:rPr>
                <w:rFonts w:ascii="Arial" w:hAnsi="Arial" w:cs="Arial"/>
                <w:b/>
                <w:i/>
              </w:rPr>
              <w:t>Trener</w:t>
            </w:r>
          </w:p>
        </w:tc>
        <w:tc>
          <w:tcPr>
            <w:tcW w:w="3686" w:type="dxa"/>
          </w:tcPr>
          <w:p w14:paraId="70ABF5FC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1" w:type="dxa"/>
          </w:tcPr>
          <w:p w14:paraId="1008A761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14:paraId="3709FE32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</w:tcPr>
          <w:p w14:paraId="1569825C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</w:tcPr>
          <w:p w14:paraId="0BBAADC3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972F1" w:rsidRPr="00B53CA0" w14:paraId="3BEF164B" w14:textId="77777777" w:rsidTr="00005A5C">
        <w:trPr>
          <w:trHeight w:val="422"/>
          <w:jc w:val="center"/>
        </w:trPr>
        <w:tc>
          <w:tcPr>
            <w:tcW w:w="557" w:type="dxa"/>
            <w:shd w:val="clear" w:color="auto" w:fill="auto"/>
          </w:tcPr>
          <w:p w14:paraId="4A817ECC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shd w:val="clear" w:color="auto" w:fill="auto"/>
          </w:tcPr>
          <w:p w14:paraId="64EA455A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14:paraId="0A738775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0D204D5A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1" w:type="dxa"/>
          </w:tcPr>
          <w:p w14:paraId="2B4431DD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14:paraId="7239BFA7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</w:tcPr>
          <w:p w14:paraId="2C7A57BD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</w:tcPr>
          <w:p w14:paraId="6C84C10E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972F1" w:rsidRPr="00B53CA0" w14:paraId="0DC48B98" w14:textId="77777777" w:rsidTr="00005A5C">
        <w:trPr>
          <w:trHeight w:val="422"/>
          <w:jc w:val="center"/>
        </w:trPr>
        <w:tc>
          <w:tcPr>
            <w:tcW w:w="557" w:type="dxa"/>
            <w:shd w:val="clear" w:color="auto" w:fill="auto"/>
          </w:tcPr>
          <w:p w14:paraId="5E371DC6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shd w:val="clear" w:color="auto" w:fill="auto"/>
          </w:tcPr>
          <w:p w14:paraId="037E2FAB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14:paraId="1AF75477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1D702C8E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1" w:type="dxa"/>
          </w:tcPr>
          <w:p w14:paraId="7369F676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14:paraId="4320F385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</w:tcPr>
          <w:p w14:paraId="622B0976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</w:tcPr>
          <w:p w14:paraId="2816CD09" w14:textId="77777777"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05A5C" w:rsidRPr="00B53CA0" w14:paraId="7F9A5B89" w14:textId="77777777" w:rsidTr="0097021F">
        <w:trPr>
          <w:trHeight w:val="422"/>
          <w:jc w:val="center"/>
        </w:trPr>
        <w:tc>
          <w:tcPr>
            <w:tcW w:w="13590" w:type="dxa"/>
            <w:gridSpan w:val="8"/>
            <w:shd w:val="clear" w:color="auto" w:fill="auto"/>
          </w:tcPr>
          <w:p w14:paraId="0C2B9907" w14:textId="518E684E" w:rsidR="00005A5C" w:rsidRPr="00B53CA0" w:rsidRDefault="00005A5C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Łącznie ilość godzi</w:t>
            </w:r>
            <w:r w:rsidR="005A3204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 wykonanych szkoleń …………………………………………………………….h</w:t>
            </w:r>
          </w:p>
        </w:tc>
      </w:tr>
      <w:tr w:rsidR="00005A5C" w:rsidRPr="00B53CA0" w14:paraId="18EA5819" w14:textId="77777777" w:rsidTr="00005A5C">
        <w:trPr>
          <w:trHeight w:val="422"/>
          <w:jc w:val="center"/>
        </w:trPr>
        <w:tc>
          <w:tcPr>
            <w:tcW w:w="557" w:type="dxa"/>
            <w:shd w:val="clear" w:color="auto" w:fill="auto"/>
          </w:tcPr>
          <w:p w14:paraId="482BF7F9" w14:textId="77777777" w:rsidR="00005A5C" w:rsidRPr="00B53CA0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shd w:val="clear" w:color="auto" w:fill="auto"/>
          </w:tcPr>
          <w:p w14:paraId="59D4D64F" w14:textId="57EE53A6" w:rsidR="00005A5C" w:rsidRPr="00B53CA0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3CA0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1554" w:type="dxa"/>
            <w:shd w:val="clear" w:color="auto" w:fill="auto"/>
          </w:tcPr>
          <w:p w14:paraId="552E8025" w14:textId="03ED69A3" w:rsidR="00005A5C" w:rsidRPr="00B53CA0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3CA0">
              <w:rPr>
                <w:rFonts w:ascii="Arial" w:hAnsi="Arial" w:cs="Arial"/>
                <w:b/>
              </w:rPr>
              <w:t>Funkcja w realizacji zamówienia</w:t>
            </w:r>
          </w:p>
        </w:tc>
        <w:tc>
          <w:tcPr>
            <w:tcW w:w="3686" w:type="dxa"/>
          </w:tcPr>
          <w:p w14:paraId="254972D6" w14:textId="77777777" w:rsidR="00BA6F8B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44A7">
              <w:rPr>
                <w:rFonts w:ascii="Arial" w:hAnsi="Arial" w:cs="Arial"/>
                <w:b/>
              </w:rPr>
              <w:t xml:space="preserve">Doświadczenie zgodnie z wymaganiami </w:t>
            </w:r>
            <w:r w:rsidRPr="004244A7">
              <w:rPr>
                <w:rFonts w:ascii="Arial" w:hAnsi="Arial" w:cs="Arial"/>
                <w:b/>
              </w:rPr>
              <w:br/>
              <w:t xml:space="preserve">w </w:t>
            </w:r>
            <w:r w:rsidRPr="00AC3F0A">
              <w:rPr>
                <w:rFonts w:ascii="Arial" w:hAnsi="Arial" w:cs="Arial"/>
                <w:b/>
              </w:rPr>
              <w:t>Rozdziale V ust. 1 pkt 4</w:t>
            </w:r>
          </w:p>
          <w:p w14:paraId="73F6F769" w14:textId="46CC4395" w:rsidR="00005A5C" w:rsidRPr="00B53CA0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C3F0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C3F0A">
              <w:rPr>
                <w:rFonts w:ascii="Arial" w:hAnsi="Arial" w:cs="Arial"/>
                <w:b/>
              </w:rPr>
              <w:t>ppkt</w:t>
            </w:r>
            <w:proofErr w:type="spellEnd"/>
            <w:r w:rsidRPr="00AC3F0A">
              <w:rPr>
                <w:rFonts w:ascii="Arial" w:hAnsi="Arial" w:cs="Arial"/>
                <w:b/>
              </w:rPr>
              <w:t xml:space="preserve"> </w:t>
            </w:r>
            <w:r w:rsidRPr="00005A5C">
              <w:rPr>
                <w:rFonts w:ascii="Arial" w:hAnsi="Arial" w:cs="Arial"/>
                <w:b/>
                <w:u w:val="single"/>
              </w:rPr>
              <w:t>b 2)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C3F0A">
              <w:rPr>
                <w:rFonts w:ascii="Arial" w:hAnsi="Arial" w:cs="Arial"/>
                <w:b/>
              </w:rPr>
              <w:t>SWZ</w:t>
            </w:r>
          </w:p>
        </w:tc>
        <w:tc>
          <w:tcPr>
            <w:tcW w:w="1341" w:type="dxa"/>
          </w:tcPr>
          <w:p w14:paraId="41A9D5B0" w14:textId="77777777" w:rsidR="00005A5C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wykonania</w:t>
            </w:r>
          </w:p>
          <w:p w14:paraId="647E6D88" w14:textId="2B778A72" w:rsidR="00005A5C" w:rsidRPr="00B53CA0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(od-do)</w:t>
            </w:r>
          </w:p>
        </w:tc>
        <w:tc>
          <w:tcPr>
            <w:tcW w:w="1305" w:type="dxa"/>
            <w:vAlign w:val="center"/>
          </w:tcPr>
          <w:p w14:paraId="613CD3F2" w14:textId="2406F229" w:rsidR="00005A5C" w:rsidRPr="00B53CA0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godzin</w:t>
            </w:r>
          </w:p>
        </w:tc>
        <w:tc>
          <w:tcPr>
            <w:tcW w:w="1525" w:type="dxa"/>
            <w:vAlign w:val="center"/>
          </w:tcPr>
          <w:p w14:paraId="759BC713" w14:textId="3984D1F5" w:rsidR="00005A5C" w:rsidRPr="00B53CA0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uczestników szkolenia                  ( min.10)</w:t>
            </w:r>
          </w:p>
        </w:tc>
        <w:tc>
          <w:tcPr>
            <w:tcW w:w="1928" w:type="dxa"/>
            <w:vAlign w:val="center"/>
          </w:tcPr>
          <w:p w14:paraId="74310DC6" w14:textId="37776D49" w:rsidR="00005A5C" w:rsidRPr="00B53CA0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3CA0">
              <w:rPr>
                <w:rFonts w:ascii="Arial" w:hAnsi="Arial" w:cs="Arial"/>
                <w:b/>
              </w:rPr>
              <w:t>Sposób do dysponowania</w:t>
            </w:r>
          </w:p>
        </w:tc>
      </w:tr>
      <w:tr w:rsidR="00005A5C" w:rsidRPr="00B53CA0" w14:paraId="7334A0AE" w14:textId="77777777" w:rsidTr="00005A5C">
        <w:trPr>
          <w:trHeight w:val="422"/>
          <w:jc w:val="center"/>
        </w:trPr>
        <w:tc>
          <w:tcPr>
            <w:tcW w:w="557" w:type="dxa"/>
            <w:shd w:val="clear" w:color="auto" w:fill="auto"/>
          </w:tcPr>
          <w:p w14:paraId="2247335F" w14:textId="77777777" w:rsidR="00005A5C" w:rsidRPr="00B53CA0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shd w:val="clear" w:color="auto" w:fill="auto"/>
          </w:tcPr>
          <w:p w14:paraId="208A7ABC" w14:textId="77777777" w:rsidR="00005A5C" w:rsidRPr="00B53CA0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14:paraId="7B93531D" w14:textId="11A0F5FF" w:rsidR="00005A5C" w:rsidRPr="00B53CA0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Trener</w:t>
            </w:r>
          </w:p>
        </w:tc>
        <w:tc>
          <w:tcPr>
            <w:tcW w:w="3686" w:type="dxa"/>
          </w:tcPr>
          <w:p w14:paraId="5DE8710D" w14:textId="77777777" w:rsidR="00005A5C" w:rsidRPr="004244A7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1" w:type="dxa"/>
          </w:tcPr>
          <w:p w14:paraId="3945E0C1" w14:textId="77777777" w:rsidR="00005A5C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  <w:vAlign w:val="center"/>
          </w:tcPr>
          <w:p w14:paraId="48CC2E92" w14:textId="77777777" w:rsidR="00005A5C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vAlign w:val="center"/>
          </w:tcPr>
          <w:p w14:paraId="5C236470" w14:textId="77777777" w:rsidR="00005A5C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  <w:vAlign w:val="center"/>
          </w:tcPr>
          <w:p w14:paraId="54D10EE1" w14:textId="77777777" w:rsidR="00005A5C" w:rsidRPr="00B53CA0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05A5C" w:rsidRPr="00B53CA0" w14:paraId="2784D355" w14:textId="77777777" w:rsidTr="00005A5C">
        <w:trPr>
          <w:trHeight w:val="422"/>
          <w:jc w:val="center"/>
        </w:trPr>
        <w:tc>
          <w:tcPr>
            <w:tcW w:w="557" w:type="dxa"/>
            <w:shd w:val="clear" w:color="auto" w:fill="auto"/>
          </w:tcPr>
          <w:p w14:paraId="53370C44" w14:textId="77777777" w:rsidR="00005A5C" w:rsidRPr="00B53CA0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shd w:val="clear" w:color="auto" w:fill="auto"/>
          </w:tcPr>
          <w:p w14:paraId="01DE809F" w14:textId="77777777" w:rsidR="00005A5C" w:rsidRPr="00B53CA0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14:paraId="4FF90729" w14:textId="77777777" w:rsidR="00005A5C" w:rsidRPr="00B53CA0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1F94A0F7" w14:textId="77777777" w:rsidR="00005A5C" w:rsidRPr="004244A7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1" w:type="dxa"/>
          </w:tcPr>
          <w:p w14:paraId="23EFF1E2" w14:textId="77777777" w:rsidR="00005A5C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  <w:vAlign w:val="center"/>
          </w:tcPr>
          <w:p w14:paraId="471F2FE3" w14:textId="77777777" w:rsidR="00005A5C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vAlign w:val="center"/>
          </w:tcPr>
          <w:p w14:paraId="127CE791" w14:textId="77777777" w:rsidR="00005A5C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  <w:vAlign w:val="center"/>
          </w:tcPr>
          <w:p w14:paraId="5CCC5FD2" w14:textId="77777777" w:rsidR="00005A5C" w:rsidRPr="00B53CA0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05A5C" w:rsidRPr="00B53CA0" w14:paraId="40CE2BA2" w14:textId="77777777" w:rsidTr="00005A5C">
        <w:trPr>
          <w:trHeight w:val="422"/>
          <w:jc w:val="center"/>
        </w:trPr>
        <w:tc>
          <w:tcPr>
            <w:tcW w:w="557" w:type="dxa"/>
            <w:shd w:val="clear" w:color="auto" w:fill="auto"/>
          </w:tcPr>
          <w:p w14:paraId="1489AEB0" w14:textId="77777777" w:rsidR="00005A5C" w:rsidRPr="00B53CA0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shd w:val="clear" w:color="auto" w:fill="auto"/>
          </w:tcPr>
          <w:p w14:paraId="00FF485E" w14:textId="77777777" w:rsidR="00005A5C" w:rsidRPr="00B53CA0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14:paraId="5C87FAFD" w14:textId="77777777" w:rsidR="00005A5C" w:rsidRPr="00B53CA0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67B4A8A1" w14:textId="77777777" w:rsidR="00005A5C" w:rsidRPr="004244A7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1" w:type="dxa"/>
          </w:tcPr>
          <w:p w14:paraId="18B6234C" w14:textId="77777777" w:rsidR="00005A5C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  <w:vAlign w:val="center"/>
          </w:tcPr>
          <w:p w14:paraId="1E74E949" w14:textId="77777777" w:rsidR="00005A5C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vAlign w:val="center"/>
          </w:tcPr>
          <w:p w14:paraId="062664B9" w14:textId="77777777" w:rsidR="00005A5C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  <w:vAlign w:val="center"/>
          </w:tcPr>
          <w:p w14:paraId="09F2C076" w14:textId="77777777" w:rsidR="00005A5C" w:rsidRPr="00B53CA0" w:rsidRDefault="00005A5C" w:rsidP="00005A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C2388" w:rsidRPr="00B53CA0" w14:paraId="018BD15C" w14:textId="77777777" w:rsidTr="00005A5C">
        <w:trPr>
          <w:trHeight w:val="400"/>
          <w:jc w:val="center"/>
        </w:trPr>
        <w:tc>
          <w:tcPr>
            <w:tcW w:w="13590" w:type="dxa"/>
            <w:gridSpan w:val="8"/>
            <w:shd w:val="clear" w:color="auto" w:fill="auto"/>
          </w:tcPr>
          <w:p w14:paraId="61868AE8" w14:textId="01A27C7D" w:rsidR="00CC2388" w:rsidRPr="00B53CA0" w:rsidRDefault="00CC2388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Łącznie ilość godzi</w:t>
            </w:r>
            <w:r w:rsidR="005A3204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 wykonanych szkoleń …………………………………………………………….h</w:t>
            </w:r>
          </w:p>
        </w:tc>
      </w:tr>
    </w:tbl>
    <w:p w14:paraId="6BEB5930" w14:textId="77777777" w:rsidR="003972F1" w:rsidRPr="00B53CA0" w:rsidRDefault="003972F1" w:rsidP="003972F1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</w:rPr>
      </w:pPr>
      <w:r w:rsidRPr="00B53CA0">
        <w:rPr>
          <w:rFonts w:ascii="Arial" w:eastAsia="Times New Roman" w:hAnsi="Arial" w:cs="Arial"/>
          <w:bCs/>
          <w:i/>
          <w:sz w:val="24"/>
          <w:szCs w:val="24"/>
        </w:rPr>
        <w:t xml:space="preserve">                                                                                </w:t>
      </w:r>
    </w:p>
    <w:p w14:paraId="3EC96B11" w14:textId="77777777" w:rsidR="003972F1" w:rsidRDefault="003972F1" w:rsidP="003972F1">
      <w:pPr>
        <w:spacing w:before="120"/>
        <w:ind w:left="3686"/>
        <w:jc w:val="right"/>
        <w:rPr>
          <w:rFonts w:ascii="Arial" w:eastAsia="Times New Roman" w:hAnsi="Arial" w:cs="Arial"/>
          <w:bCs/>
          <w:i/>
          <w:sz w:val="24"/>
          <w:szCs w:val="24"/>
        </w:rPr>
      </w:pPr>
      <w:r w:rsidRPr="00B53CA0">
        <w:rPr>
          <w:rFonts w:ascii="Arial" w:eastAsia="Times New Roman" w:hAnsi="Arial" w:cs="Arial"/>
          <w:bCs/>
          <w:i/>
          <w:sz w:val="24"/>
          <w:szCs w:val="24"/>
        </w:rPr>
        <w:t xml:space="preserve">             </w:t>
      </w:r>
    </w:p>
    <w:p w14:paraId="501D4E75" w14:textId="77777777" w:rsidR="003972F1" w:rsidRPr="00B53CA0" w:rsidRDefault="003972F1" w:rsidP="003972F1">
      <w:pPr>
        <w:spacing w:before="120"/>
        <w:ind w:left="3686"/>
        <w:jc w:val="right"/>
        <w:rPr>
          <w:rFonts w:ascii="Arial" w:hAnsi="Arial" w:cs="Arial"/>
          <w:b/>
          <w:i/>
          <w:sz w:val="24"/>
          <w:szCs w:val="24"/>
        </w:rPr>
      </w:pPr>
      <w:r w:rsidRPr="00B53CA0">
        <w:rPr>
          <w:rFonts w:ascii="Arial" w:eastAsia="Times New Roman" w:hAnsi="Arial" w:cs="Arial"/>
          <w:bCs/>
          <w:i/>
          <w:sz w:val="24"/>
          <w:szCs w:val="24"/>
        </w:rPr>
        <w:t xml:space="preserve">   </w:t>
      </w:r>
      <w:r w:rsidRPr="00B53CA0">
        <w:rPr>
          <w:rFonts w:ascii="Arial" w:hAnsi="Arial" w:cs="Arial"/>
          <w:b/>
          <w:i/>
          <w:sz w:val="24"/>
          <w:szCs w:val="24"/>
        </w:rPr>
        <w:t xml:space="preserve">elektroniczny podpis osoby/ osób uprawnionych </w:t>
      </w:r>
    </w:p>
    <w:p w14:paraId="0F57ABD5" w14:textId="77777777" w:rsidR="003972F1" w:rsidRPr="00B53CA0" w:rsidRDefault="003972F1" w:rsidP="003972F1">
      <w:pPr>
        <w:spacing w:before="120"/>
        <w:ind w:left="3686"/>
        <w:jc w:val="right"/>
        <w:rPr>
          <w:rFonts w:ascii="Arial" w:hAnsi="Arial" w:cs="Arial"/>
          <w:b/>
          <w:i/>
          <w:sz w:val="24"/>
          <w:szCs w:val="24"/>
        </w:rPr>
      </w:pPr>
      <w:r w:rsidRPr="00B53CA0">
        <w:rPr>
          <w:rFonts w:ascii="Arial" w:hAnsi="Arial" w:cs="Arial"/>
          <w:b/>
          <w:i/>
          <w:sz w:val="24"/>
          <w:szCs w:val="24"/>
        </w:rPr>
        <w:t>do wystąpienia w imieniu Wykonawcy</w:t>
      </w:r>
    </w:p>
    <w:p w14:paraId="3167CF3D" w14:textId="77777777" w:rsidR="003972F1" w:rsidRPr="00801CCF" w:rsidRDefault="003972F1" w:rsidP="003972F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bookmarkEnd w:id="0"/>
    <w:p w14:paraId="76862E39" w14:textId="152320B2" w:rsidR="004C3C32" w:rsidRPr="002621DA" w:rsidRDefault="004C3C32" w:rsidP="003972F1">
      <w:pPr>
        <w:rPr>
          <w:b/>
          <w:bCs/>
        </w:rPr>
      </w:pPr>
    </w:p>
    <w:sectPr w:rsidR="004C3C32" w:rsidRPr="002621DA" w:rsidSect="003972F1">
      <w:headerReference w:type="default" r:id="rId7"/>
      <w:footerReference w:type="default" r:id="rId8"/>
      <w:pgSz w:w="16838" w:h="11906" w:orient="landscape"/>
      <w:pgMar w:top="1417" w:right="1821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7F6AA" w14:textId="77777777" w:rsidR="006E61D3" w:rsidRDefault="006E61D3" w:rsidP="006A1852">
      <w:pPr>
        <w:spacing w:after="0" w:line="240" w:lineRule="auto"/>
      </w:pPr>
      <w:r>
        <w:separator/>
      </w:r>
    </w:p>
  </w:endnote>
  <w:endnote w:type="continuationSeparator" w:id="0">
    <w:p w14:paraId="6B3936F9" w14:textId="77777777" w:rsidR="006E61D3" w:rsidRDefault="006E61D3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8CB5E" w14:textId="77777777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 wp14:anchorId="20E1A4AF" wp14:editId="0B7793EF">
          <wp:extent cx="9239250" cy="787025"/>
          <wp:effectExtent l="1905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6196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84376" w14:textId="77777777" w:rsidR="006E61D3" w:rsidRDefault="006E61D3" w:rsidP="006A1852">
      <w:pPr>
        <w:spacing w:after="0" w:line="240" w:lineRule="auto"/>
      </w:pPr>
      <w:r>
        <w:separator/>
      </w:r>
    </w:p>
  </w:footnote>
  <w:footnote w:type="continuationSeparator" w:id="0">
    <w:p w14:paraId="660F78F7" w14:textId="77777777" w:rsidR="006E61D3" w:rsidRDefault="006E61D3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94B41" w14:textId="77777777"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2AADB033" wp14:editId="644D6107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79034D8" wp14:editId="4247FA24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5E540F58" wp14:editId="59DD7BC2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05A5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05044"/>
    <w:rsid w:val="00112455"/>
    <w:rsid w:val="00116C6F"/>
    <w:rsid w:val="00125F40"/>
    <w:rsid w:val="001311F7"/>
    <w:rsid w:val="001330A9"/>
    <w:rsid w:val="00142D39"/>
    <w:rsid w:val="00165EA7"/>
    <w:rsid w:val="00175DEB"/>
    <w:rsid w:val="001B275C"/>
    <w:rsid w:val="001B4508"/>
    <w:rsid w:val="001C08EC"/>
    <w:rsid w:val="001E0EB2"/>
    <w:rsid w:val="001F4481"/>
    <w:rsid w:val="00206DB3"/>
    <w:rsid w:val="00245A7B"/>
    <w:rsid w:val="00260EB3"/>
    <w:rsid w:val="002621DA"/>
    <w:rsid w:val="002720CF"/>
    <w:rsid w:val="002726FC"/>
    <w:rsid w:val="002A4E8E"/>
    <w:rsid w:val="002B5D3E"/>
    <w:rsid w:val="002D0874"/>
    <w:rsid w:val="002E5A1E"/>
    <w:rsid w:val="00343D23"/>
    <w:rsid w:val="003972F1"/>
    <w:rsid w:val="003A3F6B"/>
    <w:rsid w:val="003B6F39"/>
    <w:rsid w:val="003C16D4"/>
    <w:rsid w:val="003E5159"/>
    <w:rsid w:val="00422291"/>
    <w:rsid w:val="00426F23"/>
    <w:rsid w:val="004645C8"/>
    <w:rsid w:val="00464B19"/>
    <w:rsid w:val="00495F30"/>
    <w:rsid w:val="004B2DEE"/>
    <w:rsid w:val="004C3C32"/>
    <w:rsid w:val="00506D99"/>
    <w:rsid w:val="00513872"/>
    <w:rsid w:val="00530778"/>
    <w:rsid w:val="00565767"/>
    <w:rsid w:val="00591B76"/>
    <w:rsid w:val="005A0EDE"/>
    <w:rsid w:val="005A3204"/>
    <w:rsid w:val="005B2F06"/>
    <w:rsid w:val="005B4FFB"/>
    <w:rsid w:val="005C6DDD"/>
    <w:rsid w:val="005D03ED"/>
    <w:rsid w:val="005F3D8B"/>
    <w:rsid w:val="0062585D"/>
    <w:rsid w:val="00645AF3"/>
    <w:rsid w:val="006512A2"/>
    <w:rsid w:val="00672A83"/>
    <w:rsid w:val="006A1852"/>
    <w:rsid w:val="006E61D3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95D50"/>
    <w:rsid w:val="007B375A"/>
    <w:rsid w:val="007E5974"/>
    <w:rsid w:val="007F3EF5"/>
    <w:rsid w:val="0082563B"/>
    <w:rsid w:val="00837C3F"/>
    <w:rsid w:val="008A0AAA"/>
    <w:rsid w:val="008D67FA"/>
    <w:rsid w:val="009740E7"/>
    <w:rsid w:val="00977A31"/>
    <w:rsid w:val="00981E83"/>
    <w:rsid w:val="009A46B9"/>
    <w:rsid w:val="009C26A1"/>
    <w:rsid w:val="009C5A75"/>
    <w:rsid w:val="00A23178"/>
    <w:rsid w:val="00A72C1F"/>
    <w:rsid w:val="00AA7613"/>
    <w:rsid w:val="00AB2A73"/>
    <w:rsid w:val="00AC3F0A"/>
    <w:rsid w:val="00AF1A0A"/>
    <w:rsid w:val="00B037CA"/>
    <w:rsid w:val="00B36C4F"/>
    <w:rsid w:val="00B44563"/>
    <w:rsid w:val="00B672AF"/>
    <w:rsid w:val="00BA6F8B"/>
    <w:rsid w:val="00BC1F73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2388"/>
    <w:rsid w:val="00CC386C"/>
    <w:rsid w:val="00D3770E"/>
    <w:rsid w:val="00DC7022"/>
    <w:rsid w:val="00DE7DC6"/>
    <w:rsid w:val="00E61237"/>
    <w:rsid w:val="00E638A4"/>
    <w:rsid w:val="00EA2C15"/>
    <w:rsid w:val="00ED4486"/>
    <w:rsid w:val="00F07156"/>
    <w:rsid w:val="00F16559"/>
    <w:rsid w:val="00F3154F"/>
    <w:rsid w:val="00F634F9"/>
    <w:rsid w:val="00FA528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F2B588"/>
  <w15:docId w15:val="{5CF2584D-638E-4AA3-AE3B-957490E0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F73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qFormat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4</cp:revision>
  <cp:lastPrinted>2023-10-23T08:18:00Z</cp:lastPrinted>
  <dcterms:created xsi:type="dcterms:W3CDTF">2024-09-13T07:42:00Z</dcterms:created>
  <dcterms:modified xsi:type="dcterms:W3CDTF">2024-09-16T19:52:00Z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