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36B840F8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821ECB0" w14:textId="1CD8F1C1" w:rsidR="00530778" w:rsidRDefault="00530778" w:rsidP="00C42F47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 xml:space="preserve">Załącznik nr </w:t>
      </w:r>
      <w:r w:rsidR="005674E8">
        <w:rPr>
          <w:rFonts w:ascii="Arial" w:hAnsi="Arial" w:cs="Arial"/>
          <w:b/>
        </w:rPr>
        <w:t>7</w:t>
      </w:r>
      <w:r w:rsidRPr="00A95FA7">
        <w:rPr>
          <w:rFonts w:ascii="Arial" w:hAnsi="Arial" w:cs="Arial"/>
          <w:b/>
        </w:rPr>
        <w:t xml:space="preserve"> do SWZ</w:t>
      </w:r>
      <w:r w:rsidR="00C42F47">
        <w:rPr>
          <w:rFonts w:ascii="Arial" w:hAnsi="Arial" w:cs="Arial"/>
          <w:b/>
        </w:rPr>
        <w:t xml:space="preserve"> </w:t>
      </w:r>
    </w:p>
    <w:p w14:paraId="7809CA1C" w14:textId="77777777" w:rsidR="00C42F47" w:rsidRPr="00C42F47" w:rsidRDefault="00C42F47" w:rsidP="00C42F47">
      <w:pPr>
        <w:jc w:val="right"/>
        <w:rPr>
          <w:rFonts w:ascii="Arial" w:hAnsi="Arial" w:cs="Arial"/>
          <w:b/>
        </w:rPr>
      </w:pPr>
    </w:p>
    <w:p w14:paraId="6E0E7229" w14:textId="77777777" w:rsidR="005674E8" w:rsidRPr="00606721" w:rsidRDefault="00530778" w:rsidP="005674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bookmarkStart w:id="0" w:name="_Hlk166229126"/>
      <w:r w:rsidR="005674E8" w:rsidRPr="00606721">
        <w:rPr>
          <w:rFonts w:ascii="Arial" w:hAnsi="Arial" w:cs="Arial"/>
          <w:b/>
          <w:bCs/>
          <w:i/>
          <w:sz w:val="24"/>
          <w:szCs w:val="24"/>
        </w:rPr>
        <w:t>Zakup sprzętu biurowego i elektronicznego wraz z dostawą</w:t>
      </w:r>
      <w:r w:rsidR="005674E8">
        <w:rPr>
          <w:rFonts w:ascii="Arial" w:hAnsi="Arial" w:cs="Arial"/>
          <w:b/>
          <w:bCs/>
          <w:i/>
          <w:sz w:val="24"/>
          <w:szCs w:val="24"/>
        </w:rPr>
        <w:t xml:space="preserve"> w podziale na części</w:t>
      </w:r>
    </w:p>
    <w:bookmarkEnd w:id="0"/>
    <w:p w14:paraId="28BD8616" w14:textId="3B3E9158" w:rsidR="001424A9" w:rsidRDefault="001424A9" w:rsidP="005674E8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6700D14E" w14:textId="14B096D8" w:rsidR="00C42F47" w:rsidRPr="0061447E" w:rsidRDefault="00C42F47" w:rsidP="001424A9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składany co do części: ……………………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56A96A6" w14:textId="02EB37FF" w:rsidR="00C42F47" w:rsidRPr="005674E8" w:rsidRDefault="00C42F47" w:rsidP="005674E8">
      <w:pPr>
        <w:rPr>
          <w:rFonts w:ascii="Arial" w:hAnsi="Arial" w:cs="Arial"/>
          <w:sz w:val="24"/>
          <w:szCs w:val="24"/>
        </w:rPr>
      </w:pPr>
      <w:r w:rsidRPr="005674E8">
        <w:rPr>
          <w:rFonts w:ascii="Arial" w:hAnsi="Arial" w:cs="Arial"/>
          <w:bCs/>
          <w:sz w:val="24"/>
          <w:szCs w:val="24"/>
        </w:rPr>
        <w:t>znak sprawy</w:t>
      </w:r>
      <w:r w:rsidRPr="005674E8">
        <w:rPr>
          <w:rFonts w:ascii="Arial" w:hAnsi="Arial" w:cs="Arial"/>
          <w:sz w:val="24"/>
          <w:szCs w:val="24"/>
        </w:rPr>
        <w:t xml:space="preserve"> </w:t>
      </w:r>
      <w:bookmarkStart w:id="1" w:name="_Hlk178104869"/>
      <w:r w:rsidR="005674E8" w:rsidRPr="005674E8">
        <w:rPr>
          <w:rFonts w:ascii="Arial" w:hAnsi="Arial" w:cs="Arial"/>
          <w:sz w:val="24"/>
          <w:szCs w:val="24"/>
        </w:rPr>
        <w:t>ROPS.III.5.1.25.2024</w:t>
      </w:r>
      <w:bookmarkEnd w:id="1"/>
      <w:r w:rsidR="005674E8" w:rsidRPr="005674E8">
        <w:rPr>
          <w:rFonts w:ascii="Arial" w:hAnsi="Arial" w:cs="Arial"/>
          <w:sz w:val="24"/>
          <w:szCs w:val="24"/>
        </w:rPr>
        <w:t xml:space="preserve"> </w:t>
      </w:r>
      <w:r w:rsidRPr="005674E8">
        <w:rPr>
          <w:rFonts w:ascii="Arial" w:hAnsi="Arial" w:cs="Arial"/>
          <w:sz w:val="24"/>
          <w:szCs w:val="24"/>
        </w:rPr>
        <w:t>oświadczam, co następuje:</w:t>
      </w:r>
    </w:p>
    <w:p w14:paraId="53EB7939" w14:textId="77777777" w:rsidR="00C42F47" w:rsidRDefault="00C42F47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CB59AF1" w14:textId="052214B5" w:rsidR="00530778" w:rsidRPr="001424A9" w:rsidRDefault="00530778" w:rsidP="00C42F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4A9">
        <w:rPr>
          <w:rFonts w:ascii="Arial" w:hAnsi="Arial" w:cs="Arial"/>
          <w:sz w:val="24"/>
          <w:szCs w:val="24"/>
        </w:rPr>
        <w:t xml:space="preserve">składam </w:t>
      </w:r>
      <w:r w:rsidRPr="001424A9">
        <w:rPr>
          <w:rFonts w:ascii="Arial" w:hAnsi="Arial" w:cs="Arial"/>
          <w:color w:val="000000"/>
          <w:sz w:val="24"/>
          <w:szCs w:val="24"/>
        </w:rPr>
        <w:t>oświadczenie</w:t>
      </w:r>
      <w:r w:rsidRPr="001424A9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2767"/>
        <w:gridCol w:w="2767"/>
      </w:tblGrid>
      <w:tr w:rsidR="00530778" w:rsidRPr="00A95FA7" w14:paraId="32EA2B61" w14:textId="77777777" w:rsidTr="00D33BC9">
        <w:tc>
          <w:tcPr>
            <w:tcW w:w="1868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D33BC9">
        <w:tc>
          <w:tcPr>
            <w:tcW w:w="1868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D33BC9">
        <w:tc>
          <w:tcPr>
            <w:tcW w:w="1868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lastRenderedPageBreak/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700"/>
      </w:tblGrid>
      <w:tr w:rsidR="00530778" w:rsidRPr="00A95FA7" w14:paraId="18FC968A" w14:textId="77777777" w:rsidTr="00D33BC9">
        <w:tc>
          <w:tcPr>
            <w:tcW w:w="2340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D33BC9">
        <w:tc>
          <w:tcPr>
            <w:tcW w:w="2340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D33BC9">
        <w:tc>
          <w:tcPr>
            <w:tcW w:w="2340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p w14:paraId="73D46D32" w14:textId="77777777" w:rsidR="00D33BC9" w:rsidRPr="00A95FA7" w:rsidRDefault="00D33BC9" w:rsidP="00D33BC9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700"/>
      </w:tblGrid>
      <w:tr w:rsidR="00530778" w:rsidRPr="00A95FA7" w14:paraId="23CAFC06" w14:textId="77777777" w:rsidTr="00D33BC9">
        <w:tc>
          <w:tcPr>
            <w:tcW w:w="2340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D33BC9">
        <w:tc>
          <w:tcPr>
            <w:tcW w:w="2340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D33BC9">
        <w:tc>
          <w:tcPr>
            <w:tcW w:w="2340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p w14:paraId="3ABB2FA7" w14:textId="77777777" w:rsidR="00D33BC9" w:rsidRPr="00A95FA7" w:rsidRDefault="00D33BC9" w:rsidP="00D33BC9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700"/>
      </w:tblGrid>
      <w:tr w:rsidR="00530778" w:rsidRPr="00A95FA7" w14:paraId="60B93551" w14:textId="77777777" w:rsidTr="00D33BC9">
        <w:tc>
          <w:tcPr>
            <w:tcW w:w="2340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D33BC9">
        <w:tc>
          <w:tcPr>
            <w:tcW w:w="2340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D33BC9">
        <w:tc>
          <w:tcPr>
            <w:tcW w:w="2340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F285364" w14:textId="201A965E" w:rsidR="00530778" w:rsidRPr="00C42F47" w:rsidRDefault="00530778" w:rsidP="00C42F4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6752E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28FE2E9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395ED40D" w14:textId="77777777" w:rsidR="00530778" w:rsidRPr="00A95FA7" w:rsidRDefault="00530778" w:rsidP="00530778">
      <w:pPr>
        <w:rPr>
          <w:rFonts w:ascii="Arial" w:hAnsi="Arial" w:cs="Arial"/>
        </w:rPr>
      </w:pPr>
    </w:p>
    <w:p w14:paraId="42EF2B23" w14:textId="77777777" w:rsidR="004C3C32" w:rsidRPr="00530778" w:rsidRDefault="004C3C32" w:rsidP="00530778"/>
    <w:sectPr w:rsidR="004C3C32" w:rsidRPr="00530778" w:rsidSect="00B42169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CF84" w14:textId="77777777" w:rsidR="00B42169" w:rsidRDefault="00B42169" w:rsidP="006A1852">
      <w:pPr>
        <w:spacing w:after="0" w:line="240" w:lineRule="auto"/>
      </w:pPr>
      <w:r>
        <w:separator/>
      </w:r>
    </w:p>
  </w:endnote>
  <w:endnote w:type="continuationSeparator" w:id="0">
    <w:p w14:paraId="3E159B7C" w14:textId="77777777" w:rsidR="00B42169" w:rsidRDefault="00B42169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323" w14:textId="77777777" w:rsidR="00B42169" w:rsidRDefault="00B42169" w:rsidP="006A1852">
      <w:pPr>
        <w:spacing w:after="0" w:line="240" w:lineRule="auto"/>
      </w:pPr>
      <w:r>
        <w:separator/>
      </w:r>
    </w:p>
  </w:footnote>
  <w:footnote w:type="continuationSeparator" w:id="0">
    <w:p w14:paraId="583D39BA" w14:textId="77777777" w:rsidR="00B42169" w:rsidRDefault="00B42169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4D47B0AE" w:rsidR="006A1852" w:rsidRDefault="00C42F47">
    <w:pPr>
      <w:pStyle w:val="Nagwek"/>
    </w:pPr>
    <w:r>
      <w:rPr>
        <w:noProof/>
      </w:rPr>
      <w:drawing>
        <wp:inline distT="0" distB="0" distL="0" distR="0" wp14:anchorId="5251DE66" wp14:editId="1F3D1877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333DA"/>
    <w:rsid w:val="001424A9"/>
    <w:rsid w:val="00142D39"/>
    <w:rsid w:val="00175DEB"/>
    <w:rsid w:val="001B4508"/>
    <w:rsid w:val="001C08EC"/>
    <w:rsid w:val="001D60A5"/>
    <w:rsid w:val="001E0EB2"/>
    <w:rsid w:val="001F2EE0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674E8"/>
    <w:rsid w:val="00591B76"/>
    <w:rsid w:val="005A0EDE"/>
    <w:rsid w:val="005B2F06"/>
    <w:rsid w:val="005C6DDD"/>
    <w:rsid w:val="005D03ED"/>
    <w:rsid w:val="00645AF3"/>
    <w:rsid w:val="006512A2"/>
    <w:rsid w:val="00672A83"/>
    <w:rsid w:val="00684490"/>
    <w:rsid w:val="006A1852"/>
    <w:rsid w:val="006F4685"/>
    <w:rsid w:val="006F66DE"/>
    <w:rsid w:val="006F7592"/>
    <w:rsid w:val="007074BB"/>
    <w:rsid w:val="007159CA"/>
    <w:rsid w:val="00734E57"/>
    <w:rsid w:val="00736F70"/>
    <w:rsid w:val="00743C53"/>
    <w:rsid w:val="00743E18"/>
    <w:rsid w:val="00745057"/>
    <w:rsid w:val="007466B4"/>
    <w:rsid w:val="0077168C"/>
    <w:rsid w:val="007756E6"/>
    <w:rsid w:val="007B375A"/>
    <w:rsid w:val="007E5974"/>
    <w:rsid w:val="007F3EF5"/>
    <w:rsid w:val="0082563B"/>
    <w:rsid w:val="00837C3F"/>
    <w:rsid w:val="008A0AAA"/>
    <w:rsid w:val="008D4F9B"/>
    <w:rsid w:val="008D67FA"/>
    <w:rsid w:val="008F18FB"/>
    <w:rsid w:val="009740E7"/>
    <w:rsid w:val="00977A31"/>
    <w:rsid w:val="00981E83"/>
    <w:rsid w:val="009A46B9"/>
    <w:rsid w:val="009C26A1"/>
    <w:rsid w:val="009C5A75"/>
    <w:rsid w:val="00A271DB"/>
    <w:rsid w:val="00A72C1F"/>
    <w:rsid w:val="00AA7613"/>
    <w:rsid w:val="00AB2A73"/>
    <w:rsid w:val="00AD2C6D"/>
    <w:rsid w:val="00AF1A0A"/>
    <w:rsid w:val="00B36C4F"/>
    <w:rsid w:val="00B42169"/>
    <w:rsid w:val="00B44563"/>
    <w:rsid w:val="00B672AF"/>
    <w:rsid w:val="00BC7078"/>
    <w:rsid w:val="00BD79B9"/>
    <w:rsid w:val="00BE1D7E"/>
    <w:rsid w:val="00BF5806"/>
    <w:rsid w:val="00C42F47"/>
    <w:rsid w:val="00C50ECF"/>
    <w:rsid w:val="00C52020"/>
    <w:rsid w:val="00C7070B"/>
    <w:rsid w:val="00CA0F98"/>
    <w:rsid w:val="00CA3D34"/>
    <w:rsid w:val="00CB2710"/>
    <w:rsid w:val="00CB4958"/>
    <w:rsid w:val="00CC386C"/>
    <w:rsid w:val="00D33BC9"/>
    <w:rsid w:val="00D953D9"/>
    <w:rsid w:val="00DD31D7"/>
    <w:rsid w:val="00DE7DC6"/>
    <w:rsid w:val="00E00AE0"/>
    <w:rsid w:val="00E638A4"/>
    <w:rsid w:val="00E976A8"/>
    <w:rsid w:val="00EA2C15"/>
    <w:rsid w:val="00EB4349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2024-09-24T19:37:00Z</dcterms:created>
  <dcterms:modified xsi:type="dcterms:W3CDTF">2024-09-24T19:37:00Z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