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1A54" w14:textId="77777777" w:rsidR="00002BD8" w:rsidRPr="00002BD8" w:rsidRDefault="007341FD" w:rsidP="00002BD8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02BD8">
        <w:rPr>
          <w:rFonts w:ascii="Arial" w:eastAsia="Arial" w:hAnsi="Arial" w:cs="Arial"/>
          <w:bCs/>
          <w:sz w:val="24"/>
          <w:szCs w:val="24"/>
          <w:lang w:eastAsia="pl-PL"/>
        </w:rPr>
        <w:t xml:space="preserve">nr </w:t>
      </w:r>
      <w:r w:rsidR="00002BD8" w:rsidRPr="00002BD8">
        <w:rPr>
          <w:rFonts w:ascii="Arial" w:hAnsi="Arial" w:cs="Arial"/>
          <w:sz w:val="24"/>
          <w:szCs w:val="24"/>
        </w:rPr>
        <w:t>ROPS.III.5.1.25.2024</w:t>
      </w:r>
    </w:p>
    <w:p w14:paraId="1B2F965D" w14:textId="503B9D8E" w:rsidR="008A0AAA" w:rsidRPr="00002BD8" w:rsidRDefault="00002BD8" w:rsidP="00002BD8">
      <w:pPr>
        <w:pStyle w:val="Akapitzlist"/>
        <w:ind w:left="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02BD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B67B3" w:rsidRPr="00002BD8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664CDB">
        <w:rPr>
          <w:rFonts w:ascii="Arial" w:eastAsia="Times New Roman" w:hAnsi="Arial" w:cs="Arial"/>
          <w:b/>
          <w:sz w:val="24"/>
          <w:szCs w:val="24"/>
        </w:rPr>
        <w:t>6</w:t>
      </w:r>
      <w:r w:rsidR="008A0AAA" w:rsidRPr="00002BD8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432BB71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OŚWIADCZENIE WYKONAWCY O AKTUALNOŚCI INFORMACJI ZAWARTYCH </w:t>
      </w:r>
      <w:r w:rsidR="00921BB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2106F55C" w14:textId="77777777" w:rsidR="00002BD8" w:rsidRDefault="00FB7E9C" w:rsidP="00002BD8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0" w:name="_Hlk166229126"/>
      <w:r w:rsidR="00002BD8" w:rsidRPr="00002BD8">
        <w:rPr>
          <w:rFonts w:ascii="Arial" w:hAnsi="Arial" w:cs="Arial"/>
          <w:b/>
          <w:bCs/>
          <w:i/>
          <w:sz w:val="24"/>
          <w:szCs w:val="24"/>
        </w:rPr>
        <w:t>Zakup sprzętu biurowego i elektronicznego wraz z dostawą w podziale na części</w:t>
      </w:r>
    </w:p>
    <w:p w14:paraId="43389A7C" w14:textId="7D6D0366" w:rsidR="00002BD8" w:rsidRPr="00002BD8" w:rsidRDefault="00002BD8" w:rsidP="00002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bookmarkEnd w:id="0"/>
    <w:p w14:paraId="66F40A8B" w14:textId="22FF882A" w:rsidR="008B5682" w:rsidRPr="00131EBB" w:rsidRDefault="008B5682" w:rsidP="00002BD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F332296" w14:textId="3B456923" w:rsidR="008A0AAA" w:rsidRDefault="008A0AAA" w:rsidP="008B5682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3 ustawy Pzp,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4 ustawy Pzp,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5 ustawy Pzp,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6 ustawy Pzp,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Pzp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18F42B2B" w14:textId="77777777" w:rsidR="0088514B" w:rsidRDefault="0088514B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1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1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488364F1" w14:textId="77777777" w:rsidR="0088514B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153BE99B" w14:textId="77777777" w:rsidR="0088514B" w:rsidRPr="005A3514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220F5142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FD6E4AA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2BD8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14331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4E02D6"/>
    <w:rsid w:val="004F7606"/>
    <w:rsid w:val="00513872"/>
    <w:rsid w:val="00565767"/>
    <w:rsid w:val="00571F1C"/>
    <w:rsid w:val="00591B76"/>
    <w:rsid w:val="005A0EDE"/>
    <w:rsid w:val="005A3514"/>
    <w:rsid w:val="005A7A13"/>
    <w:rsid w:val="005C6DDD"/>
    <w:rsid w:val="005D03ED"/>
    <w:rsid w:val="00645AF3"/>
    <w:rsid w:val="006512A2"/>
    <w:rsid w:val="00664CDB"/>
    <w:rsid w:val="00672A83"/>
    <w:rsid w:val="006A1852"/>
    <w:rsid w:val="006C2C89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8514B"/>
    <w:rsid w:val="008A0AAA"/>
    <w:rsid w:val="008B5682"/>
    <w:rsid w:val="008D67FA"/>
    <w:rsid w:val="008F7F78"/>
    <w:rsid w:val="00916AA6"/>
    <w:rsid w:val="00921BBF"/>
    <w:rsid w:val="00937DFA"/>
    <w:rsid w:val="00944955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D2C6D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024E8"/>
    <w:rsid w:val="00C50ECF"/>
    <w:rsid w:val="00C52020"/>
    <w:rsid w:val="00C7070B"/>
    <w:rsid w:val="00CA3D34"/>
    <w:rsid w:val="00CB4958"/>
    <w:rsid w:val="00CC386C"/>
    <w:rsid w:val="00D25F6E"/>
    <w:rsid w:val="00D51E7A"/>
    <w:rsid w:val="00DE3260"/>
    <w:rsid w:val="00DE7DC6"/>
    <w:rsid w:val="00E26551"/>
    <w:rsid w:val="00E638A4"/>
    <w:rsid w:val="00E80DD6"/>
    <w:rsid w:val="00EA23E2"/>
    <w:rsid w:val="00EA2C15"/>
    <w:rsid w:val="00EA48EE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2023-10-23T08:18:00Z</cp:lastPrinted>
  <dcterms:created xsi:type="dcterms:W3CDTF">2024-09-24T19:15:00Z</dcterms:created>
  <dcterms:modified xsi:type="dcterms:W3CDTF">2024-09-24T20:33:00Z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